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619f" w14:textId="0d16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5 августа 2014 года № 112-р "О мерах по реализации Закона Республики Казахстан от 27 июня 2014 года "О внесении изменений и дополнений в некоторые законодательные акты Республики Казахстан по вопросам деятельности профессиональных союзов и регулированию трудовых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октября 2015 года № 97-р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5 августа 2014 года № 112-р "О мерах по реализации Закона Республики Казахстан от 27 июня 2014 года "О внесении изменений и дополнений в некоторые законодательные акты Республики Казахстан по вопросам деятельности профессиональных союзов и регулированию трудовых отношений"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июня 2014 года "О внесении изменений и дополнений в некоторые законодательные акты Республики Казахстан по вопросам деятельности профессиональных союзов и регулированию трудовых отношений",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1076"/>
        <w:gridCol w:w="168"/>
        <w:gridCol w:w="107"/>
        <w:gridCol w:w="641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признании утратившими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сентября 2007 года № 850 "Об утверждении перечня должностей гражданских служащих"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постановления Правительства Республики Казахстан от 31 декабря 2014 года № 1427 "О внесении изменений в постановления Правительства Республики Казахстан от 27 сентября 2007 года № 850 "Об утверждении перечня должностей гражданских служащих" и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5"/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7"/>
        <w:gridCol w:w="2463"/>
        <w:gridCol w:w="596"/>
        <w:gridCol w:w="2837"/>
        <w:gridCol w:w="3947"/>
      </w:tblGrid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реестра должностей гражданских служащих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государственные органы по согласованию с МЗСР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9"/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расшифровка аббревиатур: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– Министерство здравоохранения и социального развития Республики Казахстан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Казахстан".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