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c1ad" w14:textId="d56c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12 ноября 2015 года "О внесении изменений и дополнений в некоторые законодательные акты Республики Казахстан по вопросам совершенствования бюджетного законодательства"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ноября 2015 года № 111-р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2015года "О внесении изменений и дополнений в некоторые законодательные акты Республики Казахстан по вопросам совершенствования бюджетного законодательства"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нормативных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 № 111-р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нормативных правовых актов, принятие которых необходимо в целях реализации Закона Республики Казахстан от 12 ноября 2015 года "О внесении изменений и дополнений в некоторые законодательные акты Республики Казахстан по вопросам совершенствования бюджетного законодательства"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8022"/>
        <w:gridCol w:w="439"/>
        <w:gridCol w:w="979"/>
        <w:gridCol w:w="1105"/>
        <w:gridCol w:w="1222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органы, ответственные за исполнение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исполнения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актов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апреля 2009 года № 780 "Об утверждении Положения о Республиканской бюджетной комиссии"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2015 года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Кармазина Л.М.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указы Президента Республики Казахстан от 18 июня 2009 года № 827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Системе государственного планирования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от 4 марта 2010 года № 931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дальнейшего функционирования Системы государственного планирования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2015 года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М.А.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26 августа 2009 года № 861 "Об утверждении Правил разработки проекта республиканского бюджета"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2015 года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 апреля 2010 года № 962 "О Концепции формирования и использования средств Национального фонда Республики Казахстан"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НБ (по согласованию)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2015 года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М.А.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 и оценки меморандума государственного органа, входящего в структуру Правительства Республики Казахстан, местного исполнительного органа области, города республиканского значения, столицы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2015 года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М.А.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решения Правительства Республики Казахстан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2015 года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М.А.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апреля 2015 года № 267 "Об утверждении Правил зачисления активов в Национальный фонд Республики Казахстан и использования Национального фонда Республики Казахстан, а также форм и Правил составления годового отчета о формировании и использовании Национального фонда Республики Казахстан"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НБ (по согласованию)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2015 года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исполни­тельных органов и признании утратившими силу некоторых решений Правительства Республики Казахстан"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2015 года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16 февраля 2009 года № 68 "Об утверждении Инструкции по проведению бюджетного мониторинга"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2015 года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- Министра финансов Республики Казахстан от 31 июля 2014 года № 324 "Об утверждении Правил составления и представления бюджетной отчетности государственными учреждениями, администраторами бюджетных программ и уполномоченными органами по исполнению бюджета"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2015 года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10 сентября 2014 года № 16 "Об утверждении Правил разработки, реализации, мониторинга и контроля за реализацией операционного плана"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2015 года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М.А.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31 октября 2014 года № 470 "Об утверждении Правил разработки проектов местных бюджетов"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2015 года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14 ноября 2014года № 494 "Об утверждении Правил составления Единой бюджетной классификации Республики Казахстан"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2015 года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24 ноября 2014 года № 511 "Об утверждении Правил составления и представления бюджетной заявки"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2015 года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НБ (по согласованию)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2015 года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декабря 2014 года № 195 "Об утверждении Правил разработки и утверждения (переутверждения) бюджетных программ (подпрограмм) и требований к их содержанию"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2015 года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М.А.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30 марта 2015 года № 236 "Об утверждении Правил разработки и выполнения государственного задания"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2015 года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