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4e9e" w14:textId="dc7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2015 года № 117-р.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в Правительство Республики Казахстан проект нормативного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117-р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принятие которых необходимо в целях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распоряжения Премьер-Министра РК от 17.05.2017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673"/>
        <w:gridCol w:w="1036"/>
        <w:gridCol w:w="712"/>
        <w:gridCol w:w="1792"/>
        <w:gridCol w:w="1686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месяцев со дня утверждения реестра государственных услуг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после введения в действие стандарта государственных услуг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