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6f24" w14:textId="6646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2015 года № 120-р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120-р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730"/>
        <w:gridCol w:w="696"/>
        <w:gridCol w:w="1081"/>
        <w:gridCol w:w="1746"/>
        <w:gridCol w:w="1562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разработки и принятия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 (по согласованию)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Фоос В.К.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территориальных советах местного самоуправления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марта 2015 года № 195 "Об утверждении Правил предоставления трансфертов органам местного самоуправления"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