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4ac754" w14:textId="14ac75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реализации законов Республики Казахстан от 23 ноября 2015 года "О государственной службе Республики Казахстан" и "О внесении изменений и дополнений в некоторые законодательные акты Республики Казахстан по вопросам государственной службы"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4 декабря 2015 года № 122-р.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прилагаемый </w:t>
      </w:r>
      <w:r>
        <w:rPr>
          <w:rFonts w:ascii="Times New Roman"/>
          <w:b w:val="false"/>
          <w:i w:val="false"/>
          <w:color w:val="000000"/>
          <w:sz w:val="28"/>
        </w:rPr>
        <w:t>перечень</w:t>
      </w:r>
      <w:r>
        <w:rPr>
          <w:rFonts w:ascii="Times New Roman"/>
          <w:b w:val="false"/>
          <w:i w:val="false"/>
          <w:color w:val="000000"/>
          <w:sz w:val="28"/>
        </w:rPr>
        <w:t xml:space="preserve"> нормативных правовых актов и правовых актов, принятие которых необходимо в целях реализации законов Республики Казахстан от 23 ноября 2015 года "</w:t>
      </w:r>
      <w:r>
        <w:rPr>
          <w:rFonts w:ascii="Times New Roman"/>
          <w:b w:val="false"/>
          <w:i w:val="false"/>
          <w:color w:val="000000"/>
          <w:sz w:val="28"/>
        </w:rPr>
        <w:t>О государственной службе Республики Казахстан</w:t>
      </w:r>
      <w:r>
        <w:rPr>
          <w:rFonts w:ascii="Times New Roman"/>
          <w:b w:val="false"/>
          <w:i w:val="false"/>
          <w:color w:val="000000"/>
          <w:sz w:val="28"/>
        </w:rPr>
        <w:t>" и "</w:t>
      </w:r>
      <w:r>
        <w:rPr>
          <w:rFonts w:ascii="Times New Roman"/>
          <w:b w:val="false"/>
          <w:i w:val="false"/>
          <w:color w:val="000000"/>
          <w:sz w:val="28"/>
        </w:rPr>
        <w:t>О внесении изменений и дополнений в некоторые законодательные акты Республики Казахстан по вопросам государственной службы</w:t>
      </w:r>
      <w:r>
        <w:rPr>
          <w:rFonts w:ascii="Times New Roman"/>
          <w:b w:val="false"/>
          <w:i w:val="false"/>
          <w:color w:val="000000"/>
          <w:sz w:val="28"/>
        </w:rPr>
        <w:t>" (далее – перечень).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Государственным органам Республики Казахстан в установленные перечнем сроки: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разработать и в установленном порядке внести на утверждение в Правительство Республики Казахстан проекты нормативных правовых актов согласно перечню;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принять соответствующие ведомственные нормативные правовые акты и правовые акты;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проинформировать Правительство Республики Казахстан о принятых мерах.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Премьер-Министр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Масимов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Премьер-Министра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4 декабря 2015 года № 122-р</w:t>
            </w:r>
          </w:p>
        </w:tc>
      </w:tr>
    </w:tbl>
    <w:bookmarkStart w:name="z10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</w:t>
      </w:r>
      <w:r>
        <w:br/>
      </w:r>
      <w:r>
        <w:rPr>
          <w:rFonts w:ascii="Times New Roman"/>
          <w:b/>
          <w:i w:val="false"/>
          <w:color w:val="000000"/>
        </w:rPr>
        <w:t>нормативных правовых актов и правовых актов, принятие которых необходимо в целях реализации законов Республики Казахстан от 23 ноября 2015 года "О государственной службе Республики Казахстан" и "О внесении изменений и дополнений в некоторые законодательные акты Республики Казахстан по вопросам государственной службы"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Перечень с изменением, внесенным распоряжением Премьер-Министра РК от 12.05.2016 </w:t>
      </w:r>
      <w:r>
        <w:rPr>
          <w:rFonts w:ascii="Times New Roman"/>
          <w:b w:val="false"/>
          <w:i w:val="false"/>
          <w:color w:val="ff0000"/>
          <w:sz w:val="28"/>
        </w:rPr>
        <w:t>№ 39-р</w:t>
      </w:r>
      <w:r>
        <w:rPr>
          <w:rFonts w:ascii="Times New Roman"/>
          <w:b w:val="false"/>
          <w:i w:val="false"/>
          <w:color w:val="ff0000"/>
          <w:sz w:val="28"/>
        </w:rPr>
        <w:t>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9"/>
        <w:gridCol w:w="8872"/>
        <w:gridCol w:w="345"/>
        <w:gridCol w:w="1072"/>
        <w:gridCol w:w="346"/>
        <w:gridCol w:w="1246"/>
      </w:tblGrid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№</w:t>
            </w:r>
            <w:r>
              <w:br/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п/п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Наименование нормативного правового акта или нормативного акта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Форма акта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Ответственные госорганы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Ответственное лицо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Срок исполнения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
6
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прохождения государственной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 Правила принесения присяги государственными служащими.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и сроки проведения оценки деятельности государственных служащих.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подготовки, переподготовки и повышения квалификации государственных служащих.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и сроки проведения ротации административных государственных служащих, должности административных государственных служащих, подлежащих ротации.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Правила наложения дисциплинарного взыскания на государственных служащих.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Правила занятия административной государственной должности корпуса "Б" без проведения конкурса в порядке перевода.)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мерах по дальнейшему совершенствованию этических норм и правил поведения государственных служащих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 Этический кодекс государственных служащих (Правила служебной этики).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Положение об уполномоченном по этике)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АДГСГТК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Положения о советах по этике Агентства Республики Казахстан по делам государственной службы и противодействию коррупции в областях, городах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республиканского значения, столице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Президента Республики Казахстан от 7 марта 2013 года № 520 "О Национальной комиссии по кадровой политике при Президенте Республики Казахстан и кадровых комиссиях областей, столицы, города республиканского значения"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реестра должностей политических и административных государственных служащих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поступления граждан на административную государственную службу корпуса "А"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 Специальные квалификационные требования к административным государственным должностям корпуса "А".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 отбора в кадровый резерв административной государственной службы корпуса "А".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Правила формирования кадрового резерва административной государственной службы корпуса "А".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 Правила проведения конкурса на занятие административной государственной должности корпуса "А".)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внесении изменений и дополнений в указы Президента Республики Казахстан от 29 августа 2014 года № 900 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 некоторых вопросах Агентства Республики Казахстан по делам государственной службы и противодействию коррупции и внесении изменений и дополнений в некоторые указы Президента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" и от 17 января 2004 года № 1283 "Об утверждении реестров должностей военнослужащих, сотрудников правоохранительных органов, государственной противопожарной службы Агентства Республики Казахстан по чрезвычайным ситуациям и органов прокуратуры Республики Казахстан"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выплат бонусов, оказания материальной помощи государственным служащим, а также установления надбавок к должностным окладам административных государственных служащих корпуса "Б"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МНЭ, МФ, АДГСПК (по согласованию) и заинтересованные государственные органы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Кусаинов М.А.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проведения обязательной специальной проверки иностранных работников органами национальной безопасности Республики Казахстан при приеме на работу в государственные органы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 Президента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КНБ (по согласова­нию)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Колкобаев М.О.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 xml:space="preserve">
Исключена распоряжением Премьер-Министра РК от 12.05.2016 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№ 39-р</w:t>
            </w:r>
            <w:r>
              <w:rPr>
                <w:rFonts w:ascii="Times New Roman"/>
                <w:b w:val="false"/>
                <w:i w:val="false"/>
                <w:color w:val="ff0000"/>
                <w:sz w:val="20"/>
              </w:rPr>
              <w:t>.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1 декабря 2011 года № 1420 "Об утверждении правил предоставления и пользования жилищем из государственного жилищного фонда или жилищем, арендованным местным исполнительным органом в частном жилищном фонде"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МНЭ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Ускенбаев К.А.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привлечения иностранных работников в государственные органы Республики Казахстан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МЗСР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Нурымбетов Б.Б.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передачи имущества государственных служащих в доверительное управление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Республики Казахстан от 6 января 2006 года № 23 "Об утверждении условий труда персонала дипломатической службы за рубежом"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А.Б.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февраля 2016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изменения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Правительства от 6 февраля 2008 года № 108 "О возмещении государственным служащим расходов на служебные заграничные командировки за счет средств республиканского и местных бюджетов"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Правительства Республики Казахстан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А.Б.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занятия административной государственной должности корпуса "Б" (1. Правила проведения конкурсов на занятие административной государственной должности корпуса "Б" (включая отдельную главу, регулирующую порядок согласования проведения общего конкурса).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Правила, программы и организация тестирования административных государственных служащих, кандидатов на занятие административных государственных должностей (включая отдельные главы, регулирующие порядок обжалования результатов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тестирования и порядок оценки личных качеств кандидатов на государственную службу).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Типовые квалификационные требования к административным государственным должностям корпуса "Б".)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заключения, продления и расторжения трудового договора с административными государственными служащими корпуса "А"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условий прохождения испытательного срока и закрепления наставников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 некоторых вопросах оценки деятельности административных государственных служащих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(1. Методика оценки деятельности административных государственных служащих корпуса "А".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Типовая методика оценки деятельности административных государственных служащих корпуса "Б")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типового положения о службе управления персоналом (кадровой службе)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разработки и утверждения должностной инструкции административного государственного служащего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стажировки административных государственных служащих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типовых форм документов кадрового делопроизводства административной государственной службы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декабря 2015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включения в кадровый резерв Министерства иностранных дел Республики Казахстан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Карашев А.Б.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февраля 2016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 внесении изменений и дополнений 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Председателя Агентства Республики Казахстан по делам государственной службы и противодействию коррупции от 28 апреля 2015 года № 146 "Об утверждении Правил контроля за качеством оказания государственных услуг"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марта 2016 года</w:t>
            </w:r>
          </w:p>
        </w:tc>
      </w:tr>
      <w:tr>
        <w:trPr>
          <w:trHeight w:val="30" w:hRule="atLeast"/>
        </w:trPr>
        <w:tc>
          <w:tcPr>
            <w:tcW w:w="4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8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 утверждении Правил и сроков тестирования граждан, впервые поступающих на правоохранительную службу, и оценки их личных качеств</w:t>
            </w:r>
          </w:p>
        </w:tc>
        <w:tc>
          <w:tcPr>
            <w:tcW w:w="34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</w:t>
            </w:r>
          </w:p>
        </w:tc>
        <w:tc>
          <w:tcPr>
            <w:tcW w:w="10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АДГСПК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ГП (по согласованию),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МВД, МФ</w:t>
            </w:r>
          </w:p>
        </w:tc>
        <w:tc>
          <w:tcPr>
            <w:tcW w:w="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 С.К.</w:t>
            </w:r>
          </w:p>
        </w:tc>
        <w:tc>
          <w:tcPr>
            <w:tcW w:w="12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сентября 2016 года</w:t>
            </w:r>
          </w:p>
        </w:tc>
      </w:tr>
    </w:tbl>
    <w:bookmarkStart w:name="z3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Примечание: расшифровка аббревиатур:</w:t>
      </w:r>
    </w:p>
    <w:bookmarkEnd w:id="6"/>
    <w:bookmarkStart w:name="z3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АП - Администрация Президента Республики Казахстан;</w:t>
      </w:r>
    </w:p>
    <w:bookmarkEnd w:id="7"/>
    <w:bookmarkStart w:name="z3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КПМ - Канцелярия Премьер-Министра Республики Казахстан;</w:t>
      </w:r>
    </w:p>
    <w:bookmarkEnd w:id="8"/>
    <w:bookmarkStart w:name="z3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АДГСПК - Агентство Республики Казахстан по делам государственной службы и противодействию коррупции;</w:t>
      </w:r>
    </w:p>
    <w:bookmarkEnd w:id="9"/>
    <w:bookmarkStart w:name="z3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ГП - Генеральная прокуратура Республики Казахстан;</w:t>
      </w:r>
    </w:p>
    <w:bookmarkEnd w:id="10"/>
    <w:bookmarkStart w:name="z4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МНЭ - Министерство национальной экономики Республики Казахстан;</w:t>
      </w:r>
    </w:p>
    <w:bookmarkEnd w:id="11"/>
    <w:bookmarkStart w:name="z4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МЗСР - Министерство здравоохранения и социального развития Республики Казахстан;</w:t>
      </w:r>
    </w:p>
    <w:bookmarkEnd w:id="12"/>
    <w:bookmarkStart w:name="z4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МФ - Министерство финансов Республики Казахстан;</w:t>
      </w:r>
    </w:p>
    <w:bookmarkEnd w:id="13"/>
    <w:bookmarkStart w:name="z4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МИД - Министерство иностранных дел Республики Казахстан;</w:t>
      </w:r>
    </w:p>
    <w:bookmarkEnd w:id="14"/>
    <w:bookmarkStart w:name="z4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МВД - Министерство внутренних дел Республики Казахстан;</w:t>
      </w:r>
    </w:p>
    <w:bookmarkEnd w:id="15"/>
    <w:bookmarkStart w:name="z4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КНБ - Комитет национальной безопасности Республики Казахстан.</w:t>
      </w:r>
    </w:p>
    <w:bookmarkEnd w:id="1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