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dc59" w14:textId="064d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24 ноября 2015 года "Об информатизации" и от 24 ноября 2015 года "О внесении изменений и дополнений в некоторые законодательные акты по вопросам информатизации"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декабря 2015 года № 125-р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 законов Республики Казахстан от 24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 и от 24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по вопросам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в Правительство Республики Казахстан проекты нормативных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и правовые акты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2015 года № 125-р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и правовых актов, принятие которых необходимо в целях реализации законов Республики Казахстан от 24 ноября 2015 года "Об информатизации" и от 24 ноября 2015 года "О внесении изменений и дополнений в некоторые законодательные акты Республики Казахстан по вопросам информатизации"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838"/>
        <w:gridCol w:w="969"/>
        <w:gridCol w:w="1024"/>
        <w:gridCol w:w="641"/>
        <w:gridCol w:w="6387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5"/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нормативных правовых и правовых актов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  <w:bookmarkEnd w:id="6"/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нормативных правовых и правовых актов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национального института развития в области информационно- коммуникационных технологий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7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оператора информационно-коммуникационной инфраструктуры "электронного правительства"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8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сервисного интегратора "электронного правительства"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9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"Единого контакт-центра"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0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единых требований в области информационно-коммуникационных технологий и обеспечения информационной безопасности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1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14 сентября 2004 года № 965 "О некоторых мерах по обеспечению информационной безопасности в Республике Казахстан"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2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критериев отнесения объектов информационно-коммуникационной инфраструктуры к критически важным объектам информационно-коммуникационной инфраструктуры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3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критически важных объектов информационно-коммуникационной инфраструктуры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4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аттестации информационной системы, информационно-коммуникационной платформы "электронного правительства", интернет-ресурса государственного органа на соответствие требованиям информационной безопасности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5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персональных данных физических лиц, включаемых в состав государственных электронных информационных ресурсов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6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14 апреля 2009 года № 514 "Об утверждении Правил регулирования цен (тарифов) на услуги предоставления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органов военного управления, национальной безопасности и внутренних дел Республики Казахстан"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7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обеспечения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8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6 августа 2012 года № 1025 "О государственной технической службе в области телерадиовещания"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9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некоторых решений Правительства Республики Казахстан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20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интернет-ресурсов и информационных систем, интегрируемых с системой информационного обмена правоохранительных, специальных государственных и иных органов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21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Меркель И.Д.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взаимодействия при эксплуатации специального технического оборудования на территории учреждений уголовно-исполнительной (пенитенциарной) системы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22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Бисенкулов Б.Б.,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  <w:bookmarkEnd w:id="23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государственных органов, их подведомственных организаций и органов местного самоуправления, а также иных субъектов информатизации, использующих единую транспортную среду государственных органов для взаимодействия локальных (за исключением локальных сетей, имеющих доступ к Интернету), ведомственных и корпоративных сетей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29 января 2015 года № 67 "Об утверждении Правил распределения ресурса нумерации и выделения номеров, а также их изъятия"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января 2015 года № 88 "Об утверждении цен на услуги, реализуемые субъектом государственной монополии в сферах электронного документа и электронной цифровой подписи, информатизации и в области связи"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26 июня 2015 года № 727 "Об утверждении Правил 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Казахстан, удостоверяющим центром государственных органов и национальным удостоверяющим центром Республики Казахстан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24 февраля 2015 года № 171 "Об утверждении Правил оказания услуг связи"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проверки подлинности электронной цифровой подписи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переноса абонентского номера в сетях сотовой связи и даты введения услуги переноса абонентского номера в сетях сотовой связи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предоставления в пользование кабельной канализации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перечня интернет-ресурсов государственных органов и объектов информационно-коммуникационной инфраструктуры "электронного правительства", закрепляемых за оператором информационнокоммуникационной инфраструктуры "электронного правительства"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  <w:bookmarkEnd w:id="24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интернет-ресурсов государственных органов и объектов информационно-коммуникационной инфраструктуры "электронного правительства", закрепляемых за оператором информационно - коммуникационной инфраструктуры "электронного правительства"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  <w:bookmarkEnd w:id="25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состава экспертного совета в сфере информатизации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  <w:bookmarkEnd w:id="26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 деятельности экспертного совета в сфере информатизации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  <w:bookmarkEnd w:id="27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реализации сервисной модели информатизации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  <w:bookmarkEnd w:id="28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по развитию архитектуры "электронного правительства"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  <w:bookmarkEnd w:id="29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классификации объектов информатизации и классификатора объектов информатизации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  <w:bookmarkEnd w:id="30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информационного взаимодействия информационной системы мониторинга оказания государственных услуг с информационными системами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  <w:bookmarkEnd w:id="31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интеграции шлюза "электронного правительства", платежного шлюза "электронного правительства" с информационными системами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  <w:bookmarkEnd w:id="32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информационного наполнения интернет-ресурсов государственных органов и требований к их содержанию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  <w:bookmarkEnd w:id="33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проведения испытаний сервисного программного продукта, информационно-коммуникационной платформы "электронного правительства", интернет-ресурса государственного органа и информационной системы на соответствие требованиям информационной безопасности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  <w:bookmarkEnd w:id="34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испытаний сервисного программного продукта, информационно- коммуникационной платформы "электронного правительства", интернет-ресурса государственного органа и информационной системы на соответствие требованиям информационной безопасности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  <w:bookmarkEnd w:id="35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разработки, сопровождения реализации и развития архитектуры государственных органов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  <w:bookmarkEnd w:id="36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типовой архитектуры "электронного акимата"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  <w:bookmarkEnd w:id="37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МИР. 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 М.А.</w:t>
            </w:r>
          </w:p>
          <w:bookmarkEnd w:id="38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экспертизы в сфере информатизации инвестиционных предложений, технико-экономических обоснований и финансово- экономических обоснований бюджетных инвестиций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  <w:bookmarkEnd w:id="39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С.С.,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составления и рассмотрения технических заданий на создание или развитие информационных систем государственных органов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  <w:bookmarkEnd w:id="40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инструкции по составлению, представлению и рассмотрению расчета расходов на государственные закупки товаров, работ, услуг в сфере информатизации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  <w:bookmarkEnd w:id="41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С.С., Кусаинов М.А.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аудита информационных систем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  <w:bookmarkEnd w:id="42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расчета и нормативов затрат на создание, развитие и сопровождение информационных систем государственных органов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  <w:bookmarkEnd w:id="43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расчета стоимости информационнокоммуникационных услуг для государственных органов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  <w:bookmarkEnd w:id="44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оценки эффективности деятельности государственных органов по применению информационно-коммуникационных технологий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  <w:bookmarkEnd w:id="45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проведения аттестационного обследования информационной системы, информационно-коммуникационной платформы "электронного правительства", интернет-ресурса государственного органа на соответствие требованиям информационной безопасности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  <w:bookmarkEnd w:id="46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отнесения электронных информационных ресурсов к открытым данным, размещаемым государственными органами на интернет-портале открытых данных, а также порядка и формата их предоставления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  <w:bookmarkEnd w:id="47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открытых данных, размещаемых на интернет-портале открытых данных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органов, постановления акиматов областей</w:t>
            </w:r>
          </w:p>
          <w:bookmarkEnd w:id="48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ЦГО, МИО, 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МСХ- Евниев А.К., МЮ- Бекетаев М.Б., МОН- Нургожаева Т. А., ГП- Меркель И.Д., МЗСР- Курмангалиева А.Д., ДОДС ВС - Испанов И.С., МФ- Коржова Н.А., МО- Жасузаков С.А., АДГСиПК - Шаимова А.А., МКС - Уалиев К.С., МИД- Карашев А.Б., НБ- Кожахметов К.Б.,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- Абдиказимов К.Р., МНЭ- Вагапов Д.В., МВД- Буканов М.А., МЭ- Сафинов К.Б., г. Астана - Бекенов О.А., г. Алматы - Сембеков М.А., Акмолинская обл. - Такамбаев М.Ш., Актюбинская обл. - Елеусизов М.К., Алматинская обл. - Дюсембинов С.М., Атырауская обл. - Баспаев Е.Ж., ВКО- Аймукашев Е.К., Жамбылская обл. - Рахманбердиев Р.С., ЗКО- Давлетжанов А.М., Карагандинская обл. - Искаков Ж.М., Костанайская обл. - Абенов А.Т., Кызылординская обл. - Жайсанбаев К.Б., Мангистауская обл. - Рзаханов А.К., Павлодарская обл. – Уразгулов Р.К., СКО-Кожахмет М.Д., ЮКО – Жылкышыев Б.Ж., МИР – Сарсенов С.С</w:t>
            </w:r>
          </w:p>
          <w:bookmarkEnd w:id="49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каталога информационно- коммуникационных услуг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  <w:bookmarkEnd w:id="50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регистрации информационных систем государственных органов, учета сведений об объектах информатизации "электронного правительства" и размещения электронных копий технической документации объектов информатизации "электронного правительства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  <w:bookmarkEnd w:id="51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учета и хранения разработанного программного обеспечения, исходных программных кодов (при наличии) и комплекса настроек лицензионного программного обеспечения информационных систем государственных органов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  <w:bookmarkEnd w:id="52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информационных систем (или их частей), подлежащих многократному использованию в качестве стандартных решений при создании или развитии информационных систем для государственных органов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  <w:bookmarkEnd w:id="53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регистрации и подключения абонентского номера абонента, предоставленного оператором сотовой связи, к учетной записи веб-портала "электронного правительства" для получения государственных и иных услуг в электронной форме посредством абонентского устройства подвижной сети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  <w:bookmarkEnd w:id="54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государственных и иных услуг в электронной форме, оказываемых посредством веб-портала "электронного правительства" и абонентского устройства подвижной сети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  <w:bookmarkEnd w:id="55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классификации государственных услуг в электронной форме для определения способа аутентификации услугополучателя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  <w:bookmarkEnd w:id="56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обязательных реквизитов результатов оказания государственных и иных услуг в электронной форме, полученных посредством абонентского устройства подвижной сети, а также порядка проверки их достоверности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  <w:bookmarkEnd w:id="57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содержанию, ведению и информационному наполнению электронными информационными ресурсами веб-портала "электронного правительства"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  <w:bookmarkEnd w:id="58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мониторинга обеспечения информационной безопасности, защиты и безопасного функционирования объектов информатизации "электронного правительства"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  <w:bookmarkEnd w:id="59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регистрации, пользования и распределения доменных имен в пространстве казахстанского сегмента Интернета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  <w:bookmarkEnd w:id="60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администратора и регистратуры доменных имен в пространстве казахстанского сегмента Интернета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  <w:bookmarkEnd w:id="61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положения удостоверяющего центра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  <w:bookmarkEnd w:id="62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удостоверяющим центром, за исключением корневого удостоверяющего центра Республики Казахстан, удостоверяющего центра государственных органов, национального удостоверяющего центра Республики Казахстан и доверенной третьей стороны Республики Казахстан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  <w:bookmarkEnd w:id="63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регистрации и прекращения взаимодействия удостоверяющих центров, доверенных третьих сторон иностранных государств с доверенной третьей стороной Республики Казахстан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  <w:bookmarkEnd w:id="64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регистрации, перерегистрации и аннулирования объектных идентификаторов в казахстанском сегменте объектных идентификаторов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  <w:bookmarkEnd w:id="65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раздельного учета доходов, затрат и задействованных активов субъектами естественных монополий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  <w:bookmarkEnd w:id="66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инструкции по расчету ставки прибыли на регулируемую базу задействованных активов субъектов естественных монополий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  <w:bookmarkEnd w:id="67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технических параметров качества телерадиовещания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  <w:bookmarkEnd w:id="68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измерения технических параметров качества телерадиовещания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  <w:bookmarkEnd w:id="69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деятельности Единого контакт- центра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  <w:bookmarkEnd w:id="70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взаимодействия Единого контакт- центра с центральными государственными органами, местными исполнительными органами областей, города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услугодателями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  <w:bookmarkEnd w:id="71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23 февраля 2015 года № 149 " Об утверждении правил подтверждения подлинности иностранной электронной цифровой подписи доверенной третьей стороной Республики Казахстан"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  <w:bookmarkEnd w:id="72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присоединения сетей операторов междугородной и международной связи к точке обмена интернет-трафиком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  <w:bookmarkEnd w:id="73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выдачи сертификата безопасности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  <w:bookmarkEnd w:id="74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оказания услуг доступа к Интернету в пунктах общественного доступа к Интернету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  <w:bookmarkEnd w:id="75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применения сертификата безопасности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  <w:bookmarkEnd w:id="76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удостоверяющего центра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  <w:bookmarkEnd w:id="77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 измерений технических параметров качества услуг связи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  <w:bookmarkEnd w:id="78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взаимодействия государственных органов по вопросам соблюдения требований законодательства Республики Казахстан в сетях телекоммуникаций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  <w:bookmarkEnd w:id="79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информационных систем и электронных информационных ресурсов, осуществляющих межгосударственное информационное взаимодействие через национальный шлюз Республики Казахстан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  <w:bookmarkEnd w:id="80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обращения посредством видеоконференцсвязи или видеообращения физических и юридических лиц к руководителям государственных органов и их заместителям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  <w:bookmarkEnd w:id="81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мониторинга средств массовой информации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  <w:bookmarkEnd w:id="82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бумажного и электронного архивов обязательных бесплатных экземпляров периодических печатных изданий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  <w:bookmarkEnd w:id="83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экспертизы продукции иностранных теле-, радиоканалов, подавших заявление для постановки на учет, на предмет соответствия законодательству Республики Казахстан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  <w:bookmarkEnd w:id="84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выдачи заключений о соответствии аппаратно-программного комплекса техническим требованиям для включения в государственный реестр контрольно-кассовых машин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  <w:bookmarkEnd w:id="85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сроков представления и форм отчетности, а также требований к представляемой информации о ходе и результатах использования связанных грантов в сфере информатизации и связи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  <w:bookmarkEnd w:id="86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адресации объектов недвижимости на территории Республики Казахстан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национальной экономики и Министра по инвестициям и развитию Республики Казахстан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С.С.</w:t>
            </w:r>
          </w:p>
          <w:bookmarkEnd w:id="87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24 ноября 2014 года № 511 "Об утверждении Правил составления и представления бюджетной заявки"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88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Кармазина Л.М.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использования системы информационного обмена правоохранительных, специальных государственных и иных органов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Генерального прокурора Республики Казахстан</w:t>
            </w:r>
          </w:p>
          <w:bookmarkEnd w:id="89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согласованию), 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Меркель И.Д., Сарсенов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правил, оснований и перечня (категории) должностных лиц органов прокуратуры, имеющих право на осуществление информационно-аналитической деятельности с использованием системы информационного обмена правоохранительных, специальных государственных и иных органов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Генерального прокурора Республики Казахстан</w:t>
            </w:r>
          </w:p>
          <w:bookmarkEnd w:id="90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Меркель И.Д.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оснований получения правоохранительными органами из системы информационного обмена правоохранительных, специальных государственных и иных органов информации, необходимой для проведения негласных следственных действий и оперативно-розыскной деятельности, а также для решения иных возложенных на них задач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Генерального прокурора Республики Казахстан, Председателя Агентства по делам государственной службы и противодействию коррупции, Председателя Комитета государственных доходов Министерства финансов и Министра внутренних дел Республики Казахстан</w:t>
            </w:r>
          </w:p>
          <w:bookmarkEnd w:id="91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согласованию), АДГСиПК (по согласованию), КГД МФ, МВД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Меркель И.Д., Шпекбаев А.Ж., Жангарашев Т.К., Демеуов М.Г.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оснований получения специальными государственными органами из системы информационного обмена правоохранительных, специальных государственных и иных органов информации, необходимой для проведения негласных следственных действий и оперативно-розыскной деятельности, а также для решения иных возложенных на них задач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Генерального прокурора Республики Казахстан, руководителя аппарата Службы государственной охраны, директора Службы внешней разведки "Сырбар", Председателя Комитета национальной безопасности Республики Казахстан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согласованию), СГО (по согласованию), СВР "Сырбар" (по согласованию), КНБ 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Меркель И.Д., Оразкулов К.О., Аденов К.С., Абиш С.С.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создания, аккредитации и прекращения деятельности специального удостоверяющего центра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Комитета национальной безопасности Республики Казахстан</w:t>
            </w:r>
          </w:p>
          <w:bookmarkEnd w:id="92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построения, управления, использования, распределения нумерации, организационно - технического обеспечения функционирования, информационной безопасности, пропуска трафика, условий взаимодействия и принятия в эксплуатацию (снятие с эксплуатации) сетей шифрованной, засекреченной, кодированной связи и сетей телекоммуникаций специального назначения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Комитета национальной безопасности Республики Казахстан</w:t>
            </w:r>
          </w:p>
          <w:bookmarkEnd w:id="93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согласованию), МВД, МО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М.О., Жасузаков С.А., Демеуов М.Г.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создания, эксплуатации, сопровождения, развития, интеграции, прекращения эксплуатации и защиты информационных систем в защищенном исполнении, отнесенных к государственным секретам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Комитета национальной безопасности Республики Казахстан</w:t>
            </w:r>
          </w:p>
          <w:bookmarkEnd w:id="94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создания, приобретения, накапливания, формирования, регистрации, хранения, обработки, уничтожения, использования, передачи, защиты электронных информационных ресурсов, содержащих сведения, составляющие государственные секреты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Комитета национальной безопасности Республики Казахстан</w:t>
            </w:r>
          </w:p>
          <w:bookmarkEnd w:id="95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сбора, обработки, хранения, передачи, поиска, распространения, использования, защиты, регистрации и уничтожения электронных документов и иных данных, содержащих сведения, составляющие государственные секреты, с использованием информационных систем в защищенном исполнении, отнесенных к государственным секретам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Комитета национальной безопасности Республики Казахстан</w:t>
            </w:r>
          </w:p>
          <w:bookmarkEnd w:id="96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радиоэлектронной и радиотехнической разведки органами национальной безопасности Республики Казахстан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Комитета национальной безопасности Республики Казахстан</w:t>
            </w:r>
          </w:p>
          <w:bookmarkEnd w:id="97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</w:tc>
      </w:tr>
    </w:tbl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ЗКО - Западно-Казахстанская область;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- Генеральная прокуратура Республики Казахстан;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МЗСР - Министерство здравоохранения и социального развития Республики Казахстан;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- местные исполнительные органы;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ДОДС ВС — Департамент по обеспечению деятельности судов при Верховном Суде Республики Казахстан (аппарат Верховного Суда Республики Казахстан);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- Министерство по инвестициям и развитию Республики Казахстан;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КГД МФ - Комитет государственных доходов Министерства финансов Республики Казахстан;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- Министерство обороны Республики Казахстан;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СГО-Служба государственной охраны Республики Казахстан;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АДГСиПК - Агентство Республики Казахстан по делам государственной службы и противодействию коррупции;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- Министерство культуры и спорта Республики Казахстан;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ЦГО - центральные государственные органы;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ЮКО - Южно-Казахстанская область;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 - Северо-Казахстанская область;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СВР "Сырбар" - Служба внешней разведки Республики Казахстан "Сырбар";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ВКО - Восточно-Казахстанская область;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- Министерство энергетики Республики Казахстан.</w:t>
      </w:r>
    </w:p>
    <w:bookmarkEnd w:id="1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