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472aa" w14:textId="ff47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вопросам официальной помощи развитию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декабря 2015 года № 127-р. Утратило силу распоряжением Премьер-Министра Республики Казахстан от 26 января 2018 года № 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Премьер-Министра РК от 26.01.2018 </w:t>
      </w:r>
      <w:r>
        <w:rPr>
          <w:rFonts w:ascii="Times New Roman"/>
          <w:b w:val="false"/>
          <w:i w:val="false"/>
          <w:color w:val="ff0000"/>
          <w:sz w:val="28"/>
        </w:rPr>
        <w:t>№ 8-р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вопросам официальной помощи развитию Республики Казахстан: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Комиссию по вопросам официальной помощи развитию Республики Казахстан (далее - Комиссия)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Премьер-Mинистр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2015 года № 127-р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Комиссии по вопросам официальной помощи развитию Республики Казахстан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по вопросам официальной помощи развитию Республики Казахстан (далее - Комиссия) является консультативно-совещательным органом при Правительстве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деятельности Комиссии является выработка предложений по вопросам официальной помощи развитию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законодательными актами Республики Казахстан, иными нормативными правовыми актами Республики Казахстан, а также настоящим Положением.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Комиссии является Министерство иностранных дел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Комиссии проводятся по мере необходимости, но не реже одного раза в полугодие.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Комиссии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Задачей Комиссии является выработка предложений по вопросам: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межведомственного взаимодействия по реализации официальной помощи развитию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создания, реорганизации и ликвидации национального оператора в сфере официальной помощи развитию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основных направлений государственной политики в сфере официальной помощи развитию Республики Казахстан;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финансирования проектов в сфере официальной помощи развитию Республики Казахстан;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мониторинга и оценки проектов в сфере официальной помощи развитию Республики Казахстан;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совершенствования законодательства Республики Казахстан, регулирующего вопросы официальной помощи развитию Республики Казахстан.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и порядок деятельности Комиссии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и порядок деятельности Комиссии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постановлением Правительства Республики Казахстан от 16 марта 1999 года № 247.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2015 года № 127-р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вопросам официальной помощи развитию Республики Казахстан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изменением, внесенным распоряжением Премьер-Министра Республики Казахстан от 15.04.2016 </w:t>
      </w:r>
      <w:r>
        <w:rPr>
          <w:rFonts w:ascii="Times New Roman"/>
          <w:b w:val="false"/>
          <w:i w:val="false"/>
          <w:color w:val="ff0000"/>
          <w:sz w:val="28"/>
        </w:rPr>
        <w:t>№ 23-р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Казахстан, председатель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Министра иностранных дел Республики Казахстан, заместитель председателя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внешнеэкономической политики Министерства иностранных дел Республики Казахстан, секретарь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 Республики Казахстан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и социального развития Республики Казахстан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делам государственной службы Республики Казахстан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пограничной службы Комитета национальной безопасности Республики Казахстан (по согласованию)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Службы внешней разведки Республики Казахстан "Сырбар" (по согласованию)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международных отношений и связей с общественностью Национального Банка Республики Казахстан (по согласованию)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