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a51a" w14:textId="65ca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модернизации работы отечественных средств массовой информации на 2015 - 2020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декабря 2015 года № 128-р. Утратило силу распоряжением Премьер-Министра Республики Казахстан от 4 октября 2017 года № 141-р.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04.10.2017 </w:t>
      </w:r>
      <w:r>
        <w:rPr>
          <w:rFonts w:ascii="Times New Roman"/>
          <w:b w:val="false"/>
          <w:i w:val="false"/>
          <w:color w:val="ff0000"/>
          <w:sz w:val="28"/>
        </w:rPr>
        <w:t>№ 141-р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модернизации работы отечественных средств массовой информации на 2015 - 2020 годы (далее - План).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государственным органам, иным организациям Республики Казахстан (по согласованию):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Плана;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полугодия не позднее 5 июля и 5 января представлять информацию о ходе исполнения Плана в Министерство по инвестициям и развитию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по инвестициям и развитию Республики Казахстан обеспечить представление в Канцелярию Премьер-Министра Республики Казахстан сводной информации о ходе исполнения Плана ежегодно к 25 июля и 25 января.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Канцелярию Премьер-Министра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128-р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модернизации работы отечественных средств массовой информации на 2015 - 2020 годы</w:t>
      </w:r>
      <w:r>
        <w:br/>
      </w:r>
      <w:r>
        <w:rPr>
          <w:rFonts w:ascii="Times New Roman"/>
          <w:b/>
          <w:i w:val="false"/>
          <w:color w:val="000000"/>
        </w:rPr>
        <w:t>(срок реализации 2015 — 2020 гг.)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083"/>
        <w:gridCol w:w="287"/>
        <w:gridCol w:w="2719"/>
        <w:gridCol w:w="2306"/>
        <w:gridCol w:w="446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Содержание поручения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Организационно-практические мероприятия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Завершить создание региональных служб коммуникаций в Актюбинской, Карагандинской, Жамбылской, Западно-Казахстанской областях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службы коммуникаций</w:t>
            </w:r>
          </w:p>
          <w:bookmarkEnd w:id="7"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СЦК (по согласованию), акиматы Актюбинской, Карагандинской, Жамбылской, Западно- Казахстанской областей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2016 года, отчет в АП к 25 января 2016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обучающие тренинги по организации работы региональных служб коммуникаций для курирующих их работу заместителей акимов областей, городов Астаны и Алматы, и руководителей региональных служб коммуникаций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СЦК (по согласованию), акиматы областей, городов Астаны и Алматы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АП к 15 декабря 2015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методические рекомендации по модернизации деятельности пресс-служб государственных органов и национальных компаний для дальнейшего использования в работе, обеспечить их рассылку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рекомендации, информационно-справочные материалы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СЦК (по согласованию), МИР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АП до 15 декабря 2015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на постоянной основе методическую поддержку работы пресс-служб государственных органов и национальных компаний, в том числе по информационному продвижению Пяти институциональных реформ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СЦК (по согласованию), МИР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основе, начиная с 10 января 2016 года, отчет в АП раз в полугодие до конца 2020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создания электронного бюллетеня СЦК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СЦК (по согласованию), МИР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АП к 5 марта 2016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на базе СЦК службу новостей с привлечением сотрудников подведомственных Министерству по инвестициям и развитию организаций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 служба новостей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СЦК (по согласованию), МИР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АП к 15 декабря 2015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информационную деятельность службы новостей СЦК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СЦК (по согласованию), МО, МВД, мю, мех, МОН, МФ, МИР, МЗСР, МКС, МЭ, МНЭ, ВС (по согласованию), ГП (по согласованию), АДГСиПК (по согласованию)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основе, начиная с 1 декабря 2015 года, отчет в АП раз в полугодие до конца 2020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на базе СЦК единый координационный центр по информационной работе в интернете и социальных сетях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координационный центр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СЦК (по согласованию)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АП к 15 декабря 2016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привлечению высококвалифицированных зарубежных менеджеров для работы в республиканских СМИ (в пилотном режиме - телеканал, газета)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менеджеров</w:t>
            </w:r>
          </w:p>
          <w:bookmarkEnd w:id="8"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СЦК (по согласованию)</w:t>
            </w:r>
          </w:p>
          <w:bookmarkEnd w:id="9"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 к 15 января 2016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переименованию телеканала "Білім және Мәдениет" в "Dala TV", разработать его новую концепцию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телеканала</w:t>
            </w:r>
          </w:p>
          <w:bookmarkEnd w:id="10"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 к 15 января 2016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создания на базе ТОО "УК "ҚазМедиаОрталығы" хранилища записей (Золотой медиафонд) видео- и звуковых материалов с современным поисковым навигатором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ТОО "УК "ҚазМедиаОрталығы" (по согласованию), АО "Хабар" (по согласованию), АО "РТРК "Казахстан" (по согласованию), АО "Казконтент" (по согласованию)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АП к 15 декабря 2016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Учредить ежегодную премию за лучший интернет-контент среди интернет-СМИ с подведением итогов и награждением в конце года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за лучший интернет-контент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СЦК (по согласованию), заинтересованные государственные органы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премии - до 20 января 2016 года, проведение - ежегодно, отчет в АП к 25 января 2016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в 2016 году - 8589 тыс.тенге, в 2017 году – 9276 тыс.тенге, в 2018 году - 9918 тыс.тенге в рамках подпрограммы 101 бюджетной программы 087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Учредить ежегодный конкурс "Лучшая пресс-служба года" среди государственных органов, организаций и национальных компаний с подведением итогов и награждением ко Дню сотрудников связи и информации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СЦК (по согласованию)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конкурса - до 20 января 2016 года, проведение - ежегодно, отчет в АП к 5 июля ежегодно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в 2016 году - 8589 тыс.тенге, в 2017 году - 9276 тыс.тенге, в 2018 году - 9918 тыс.тенге в рамках подпрограммы 101 бюджетной программы 087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конкурсы стартап- проектов в медиасфере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"Казконтент" (по согласованию), АО "Хабар" (по согласованию), АО "РТРК "Казахстан" (по согласованию), АО "Егемен Қазақстан" (по согласованию), АО "РГ "Казахстанская правда" (по согласованию)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полгода, начиная с января 2016 года, отчет в АП к 5 июля и 15 декабря ежегодно до конца 2020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государственных СМИ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привлечению известных персон (отечественных и зарубежных) к производству медиаконтента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"Хабар" (по согласованию), АО "РТРК "Казахстан" (по согласованию)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2016 - 2020 годов, отчет в АП к 5 июля и 15 декабря ежегодно до конца 2020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модернизации сетки вещания республиканских радиоканалов с акцентом на информационно - новостной контент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"РТРК "Казахстан" (по согласованию)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 к 15 декабря 2015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специальный план по развитию конвергентной журналистики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МОН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АП к 25 января 2016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Повышение кадрового потенциала медиаотрасли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индивидуальные показатели KPI для журналистов АО "Хабар", АО "РТРК "Казахстан", АО "Казконтент"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"Хабар" (по согласованию), АО "РТРК "Казахстан" (по согласованию), АО "Казконтент" (по согласованию)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АП к 30 июня 2016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план стажировки сотрудников казахстанских СМИ в зарубежных медиакорпорациях, а также на факультетах журналистики крупнейших ВУЗов зарубежных стран в рамках образовательной программы "Болашак" на 2016 - 2020 годы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стажировки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МОН, АО "Казконтент" (по согласованию), АО "Хабар" (по согласованию), АО "РТРК "Казахстан" (по согласованию), АО "Егемен Қазақстан" (по согласованию), АО "РГ "Казахстанская правда" (по согласованию)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АП к 10 февраля ежегодно, начиная с 2016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Утвердить график долгосрочной практики и стажировки в ведущих отечественных СМИ студентов выпускных курсов факультета журналистики ВУЗов страны на 2016 - 2020 годы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МОН, АО "Казконтент" (по согласованию), АО"Хабар" (по согласованию), АО "РТРК "Казахстан" (по согласованию), АО "Егемен Қазақстан" (по согласованию), АО "РГ "Казахстанская правда" (по согласованию)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АП к 10 сентября ежегодно, начиная с 2016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участие представителей медийного сообщества Казахстана в международных выставках, форумах, конференциях и премиях в течение 2016 - 2020 годов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"Казконтент" (по согласованию), АО "Хабар" (по согласованию), АО "РТРК "Казахстан" (по согласованию), АО "Егемен Қазақстан" (по согласованию), АО "РГ "Казахстанская правда" (по согласованию)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АП к 10 февраля ежегодно, начиная с 2016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государственных СМИ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образовательные программы в рамках специальности "Журналистика" с учетом современных трендов развития медиаотрасли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  <w:bookmarkEnd w:id="11"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МИР, СЦК (по согласованию)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 15 июля 2016 года внедрение с 1 сентября 2016 года, отчет в АП к 12 сентября 2016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Работа в интернете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утвердить план модернизации интернет- ресурсов отечественных СМИ на 2016 - 2017 годы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 (по согласованию)</w:t>
            </w:r>
          </w:p>
          <w:bookmarkEnd w:id="12"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АП к 25 января 2016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мобильные версии и приложения для отечественных интернет-СМИ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версии и приложения интернет-СМИ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 (по согласованию)</w:t>
            </w:r>
          </w:p>
          <w:bookmarkEnd w:id="13"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10 марта 2017 года, отчет в АП раз в полугодие до конца 2020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в 2017 году- 40880375 тыс.тенге, в 2018 году - 40378557 тыс.тенге в рамках бюджетной программы 087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информационный интернет-телеканал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интернет-телеканал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"Казконтент" (по согласованию), СЦК (по согласованию)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АП до 25 июля 2017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АО "Казконтент"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Привлечь представителей гражданской журналистики к работе в интернет-версиях ведущих республиканских печатных СМИ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"Егемен Қазақстан" (по согласованию), АО "РГ "Казахстанская правда" (по согласованию)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2016 - 2020 годов, отчет в АП к 25 июля ежегодно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Расширить перечень отечественных телеканалов в рамках проекта "Интернет- вещание"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"Казтелерадио" (по согласованию)</w:t>
            </w:r>
          </w:p>
          <w:bookmarkEnd w:id="14"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2016-2020 годов, отчет в АП к 25 июля ежегодно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АО "Казтелерадио"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Производственно-техническая модернизация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и утвердить план модернизации материально- технической базы ТОО "УК "КазМедиаОрталыгы"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АП к 25 июля 2016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установку новых радиовещательных передатчиков программ радиоканалов на действующих и новых радиотелепередающих станциях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"Казтелерадио" (по согласованию)</w:t>
            </w:r>
          </w:p>
          <w:bookmarkEnd w:id="15"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2016 - 2020 годов, отчет в АП к 25 июля ежегодно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в 2016 году - 9297072 тыс.тенге, в 2017 году- 10074731 тыс.тенге, в 2018 году- 6318963 тыс.тенге в рамках бюджетной программы 039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 работы по совершенствованию действующей системы медиазамеров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"Казтелерадио" (по согласованию)</w:t>
            </w:r>
          </w:p>
          <w:bookmarkEnd w:id="16"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АП к 20 декабря 2016 года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01"/>
        <w:gridCol w:w="1441"/>
        <w:gridCol w:w="5958"/>
      </w:tblGrid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"РТРК "Казахстан"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"Республиканская телерадиокорпорация "Казахстан"</w:t>
            </w:r>
          </w:p>
        </w:tc>
      </w:tr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"Хабар"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"Хабар"</w:t>
            </w:r>
          </w:p>
        </w:tc>
      </w:tr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"Казконтент"</w:t>
            </w:r>
          </w:p>
        </w:tc>
      </w:tr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"Казтелерадио"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"Казтелерадио"</w:t>
            </w:r>
          </w:p>
        </w:tc>
      </w:tr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"Егемен Қазақстан"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"Егемен Қазақстан"</w:t>
            </w:r>
          </w:p>
        </w:tc>
      </w:tr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"РГ "Казахстанская правда"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"Республиканская газета "Казахстанская правда"</w:t>
            </w:r>
          </w:p>
        </w:tc>
      </w:tr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АДГСиПК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делам государственной службы и противодействию коррупции Республики Казахстан</w:t>
            </w:r>
          </w:p>
        </w:tc>
      </w:tr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СЦК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центральных коммуникаций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"УК "ҚазМедиаОрталығы"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"Управляющая компания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