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bcdd" w14:textId="d1ab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внедрения бесплатного профессионально-технического образования для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2015 года № 132-р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внедрения бесплатного профессионально-технического образования для всех: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Южно-Казахстанской области;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образования акимата Восточно-Казахстанской области;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 казенного предприятия "Политехнический колледж" Управления образования города Астаны;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 казенного предприятия "Колледж агробизнеса села Чаглинка Зерендинского района" при Управлении образования Акмолинской области;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 казенного предприятия "Колледж общественного питания и сервиса" акимата города Астаны;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"Атамекен" (по согласованию);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объединения юридических лиц "Казахстанская ассоциация организаций нефтегазового и энергетического комплекса "KazEnergy" (по согласованию);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по корпоративному развитию и персоналу товарищества с ограниченной ответственностью "Холдинг BI Group Construction" (по согласованию);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"Холдинг "Кәсіпқор" (по согласованию);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автономной организации образования "Назарбаев Интеллектуальные школы" (по согласованию);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"Республиканский научно-методический центр развития технического и профессионального образования и присвоения квалификации" (по согласованию);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проекта германского общества по международному сотрудничеству (GIZ) "Внедрение дуального обучения в Республике Казахстан" (по согласованию).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апреля 2016 года выработать и внести в Правительство Республики Казахстан предложения по вопросам внедрения бесплатного профессионально-технического образования для всех.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Назарбаеву Д.Н.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