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26e8" w14:textId="8d8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№140-р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совершенствования специальных экономических зон"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395"/>
        <w:gridCol w:w="861"/>
        <w:gridCol w:w="661"/>
        <w:gridCol w:w="1159"/>
        <w:gridCol w:w="156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Указа Президента Республики Казахстан "О внесении изменений в некоторые указы Президента Республики Казахстан"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координационного центра по специальным экономическим зонам в Республике 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 приоритетных видов деятельности по видам экономической деятельности и перечня объектов, строительство которых предназначено для осуществления приоритетных видов деятельности, а также порядка включения приоритетных видов деятельности и объектов строительства в указанные перечни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2012 года № 1197 "Об утверждении Перечней товаров, облагаемых налогом на добавленную стоимость по нулевой ставке, реализуемых на территории специальной экономической зоны, полностью потребляемых при осуществлении деятельности, отвечающей целям создания специальных экономических зон"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отбора проектов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временного возмездного землепользования(аренды) земельными участками, находящимися в государственной собственности, на которых создается специальная экономическая зона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временного возмездного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зона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 Министра Республики Казахстан - Министра индустрии и новых технологий Республики Казахстан от 21 сентября 2011 года № 334 "Об утверждении Правил и периодичности представления органом управления специальной экономической зоны отчетности"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214 "Об утверждении типового договора временного возмездного вторичного пользования (субаренды) земельными участками, находящимися в частной собственности, на которых создается специальная экономическая зона"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220 "Об утверждении типового договора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221 "Об утверждении перечня документов, прилагаемых к заявке на допуск в качестве лица, осуществляющего вспомогательный вид деятельности на территории специальной экономической зоны"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223 "Об утверждении типовых договоров об осуществлении деятельности в качестве участника специальной экономической зоны"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224 "Об утверждении Правил проведения конкурсного отбора лиц для управления управляющей компанией, а также требований к ним"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эффективности деятельности специальных экономических зон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Р.С.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