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0c8" w14:textId="7b20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Межведомственного совета по вопросам управления водными ресурсами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141-р. Утратило силу распоряжением Премьер-Министра Республики Казахстан от 9 марта 2022 года № 47-р.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 и в целях совершенствования системы управления водными ресурсами Казахстана: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Межведомственный совет по вопросам управления водными ресурсами Казахстана в составе согласно приложению к настоящему распоряжению(далее -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Межведомственном совете по вопросам управления водными ресурсами Казахстана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вопросам управления водными ресурсами Казахстана (далее - Совет) является консультативно-совещательным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создан в целях совершенствования системы управления водными ресурсами Казахстана.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Министерство сельского хозяйства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Совета проводятся по мере необходимости, но не реже одного раза в полугодие.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Задачей Совета является выработка рекомендаций и предложений по вопросам: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национальных приоритетов политики в области водного хозяйства;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национальных приоритетов в области водоснабжения по бассейнам рек и внутри бассейнов, а также по секторам (объединение приоритетов сельскохозяйственного, промышленного и коммунального секторов);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перераспределения водных ресурсов между регионами и потребителями и, если необходимо, установления квот;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стандартов по защите окружающей среды;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 финансирования для отрасли (доступ к государственному/частному финансированию и общие платежи, взимаемые с потребителей);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организационной политики водохозяйственного сектора.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Совета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141-р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совета по вопросам управления водными ресурсами Казахстана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распоряжением Премьер-Министра РК от 26.09.2016 </w:t>
      </w:r>
      <w:r>
        <w:rPr>
          <w:rFonts w:ascii="Times New Roman"/>
          <w:b w:val="false"/>
          <w:i w:val="false"/>
          <w:color w:val="ff0000"/>
          <w:sz w:val="28"/>
        </w:rPr>
        <w:t>№ 90-р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председатель;</w:t>
      </w:r>
    </w:p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Казахстан, заместитель председателя;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 Министерства экологии, геологии и природных ресурсов Республики Казахстан, секретарь;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 бассейновых советов в области использования и охраны водного фонда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