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83d8" w14:textId="bbe8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ноября 2015 года "О внесении изменений и дополнений в некоторые законодательные акты Республики Казахстан по вопросам миграции и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2015 года № 147-р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и правового акта,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миграции и занятости населения"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и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147-р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и правового акта, принятие которых необходимо в целях реализации Закона Республики Казахстан от 24 ноября 2015 года "О внесении изменений и дополнений в некоторые законодательные акты Республики Казахстан по вопросам миграции и занятости населения"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899"/>
        <w:gridCol w:w="1392"/>
        <w:gridCol w:w="811"/>
        <w:gridCol w:w="62"/>
        <w:gridCol w:w="1251"/>
        <w:gridCol w:w="1"/>
        <w:gridCol w:w="44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нормативных правовых актов и правового акта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 и правового акта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10 октября 2006 года № 198 "О Комиссии по вопросам гражданства при Президенте Республики Казахстан"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региональной квоты приема оралманов и переселенцев на среднесрочный период или предстоящий год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регионов для расселения оралманов и переселенцев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 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Республики. Казахстан, незаконно пребывающих на территории Республики Казахстан, а также лиц, которым запрещен въезд на территорию Республики Казахстан"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ставок сбора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квоты на привлечение иностранной рабочей силы в Республику Казахстан и ее распределения между регионами Республики Казахстан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лиц, на которых нормы о квотировании и выдаче разрешений работодателям на привлечение иностранной рабочей силы не распространяются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квотирования рабочих мест для инвалидов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стандартов рабочего места инвалида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комиссии по включению в региональную квоту приема оралманов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включения в региональную квоту приема оралманов и переселенцев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и условий оплаты пособий оралманам и членам их семей, переселившимся в Республику Казахстан вне региональной квоты приема оралманов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перечня категорий и численности лиц,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эксплуатацию, определяемых межведомственной комиссией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здравоохранения и социального развития Республики Казахстан и Министра по инвестициям и развитию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самостоятельно занятых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паспортов иммигрантов, предоставления принимающими лицами информации о пребывающих у них иммигрантах, выдачи и изготовления миграционных карточек, передвижения иммигрантов, въезда иммигрантов в отдельные местности (территории), закрытые для посещения иностранцами, а также транзитного проезда иностранцев и лиц без гражданства по территории Республики Казахстан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  <w:bookmarkEnd w:id="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внутренних дел Республики Казахстан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  <w:bookmarkEnd w:id="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иностранных дел Республики Казахстан от 5 марта 2013 года № 08-1-1-1/71 и Министра внутренних дел Республики Казахстан от 7 марта 2013 года № 175 "Об утверждении Правил выдачи виз Республики Казахстан, а также продления и сокращения сроков их действия"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иностранных дел Республики Казахстан и Министра внутренних дел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МВД, КНБ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Жошыбаев Р.С.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10 апреля 2015 года № 221 "О некоторых вопросах содействия занятости населения"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справок иностранному работнику о соответствии квалификации для самостоятельного трудоустройства, перечня приоритетных отраслей экономики (видов экономической деятельности) и востребованных в них профессий для самостоятельного трудоустройства иностранных работников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7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выдачи и (или) продления, прекращения разрешений работодателям на привлечение иностранной рабочей силы, а также осуществления внутрикорпоративного перевода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8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1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</w:t>
            </w:r>
          </w:p>
          <w:bookmarkEnd w:id="5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субсидирования затрат работодателей, создающих специальные рабочие места для трудоустройства инвалидов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МЗСР - Министерство здравоохранения и социального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МСХ - Министерство сельского хозяйства Республики Казахстан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