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1c12" w14:textId="ef21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Конституционного закона Республики Казахстан от 4 декабря 2015 года "О внесении изменений и дополнений в некоторые конституционные законы Республики Казахстан по вопросам Высшего Судебного Совета, судебной системы и статуса судей" и Закона Республики Казахстан от 4 декабря 2015 года "О Высшем Судебном Совете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декабря 2015 года № 150-р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внесении изменений и дополнений в некоторые конституционные законы Республики Казахстан по вопросам Высшего Судебного Совета, судебной системы и статуса судей"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Высшем Судебном Совете Республики Казахстан"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разработать и в установленном порядке внести в Правительство Республики Казахстан проекты нормативных правовых актов согласно перечню.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150-р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Конституционного закона Республики Казахстан от 4 декабря 2015 года "О внесении изменений и дополнений в некоторые конституционные законы Республики Казахстан по вопросам Высшего Судебного Совета, судебной системы и статуса судей" и Закона Республики Казахстан от 4 декабря 2015 года "О Высшем Судебном Совете Республики Казахстан"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9520"/>
        <w:gridCol w:w="87"/>
        <w:gridCol w:w="330"/>
        <w:gridCol w:w="73"/>
        <w:gridCol w:w="550"/>
        <w:gridCol w:w="1019"/>
        <w:gridCol w:w="405"/>
      </w:tblGrid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государственные органы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мерах по совершенствованию деятельности Высшего Судебного Совета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(по согласованию)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Испанов И.С.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указы Президента Республики Казахстан от 26 июня 2001 года № 643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положений, предусмотренных Конституционным законом Республики Казахстан "О судебной системе и статусе судей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3 ноября 2010 года № 1093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Положения о Департаменте по обеспечению деятельности судов при Верховном Суде Республики Казахстан (аппарате Верховного Суда Республики Казахстан)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Испанов И.С.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Академии правосудия при Верховном Суде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Испанов И.С.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прохождения полиграфологического исследования кандидатами в судьи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 (по согласованию)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2016 года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Смолин А.С.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- Администрация Президента Республики Казахстан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ВСС - Высший Судебный Совет Республики Казахстан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