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7003" w14:textId="f2e7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декабря 2015 года № 154-р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3) пункта 2 изложить в следующей редакции: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месячный срок после введения в действие решений центральных государственных и местных исполнительных органов обеспечить внесение в Правительство Республики Казахстан проектов актов Правительства Республики Казахстан о признании утратившими силу актов Правительства Республики Казахстан, ранее регулировавших соответствующие отношения.";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перечне нормативных правовых и правовых актов, принятие которых необходимо в целях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утвержденном указанным распоряжением: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3"/>
        <w:gridCol w:w="3548"/>
        <w:gridCol w:w="1710"/>
        <w:gridCol w:w="3548"/>
        <w:gridCol w:w="1711"/>
      </w:tblGrid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или правового акта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2043"/>
        <w:gridCol w:w="984"/>
        <w:gridCol w:w="2043"/>
        <w:gridCol w:w="984"/>
        <w:gridCol w:w="5220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или правового акта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59,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4502"/>
        <w:gridCol w:w="366"/>
        <w:gridCol w:w="2205"/>
        <w:gridCol w:w="2658"/>
        <w:gridCol w:w="1057"/>
      </w:tblGrid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товаров, в отношении которых применяются вывозные таможенные пошлины, размера ставок и срока их действия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МИР, МСХ, МЭ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2015 года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71, исключить;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98, изложить в следующей редакции: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4"/>
        <w:gridCol w:w="3061"/>
        <w:gridCol w:w="568"/>
        <w:gridCol w:w="568"/>
        <w:gridCol w:w="4121"/>
        <w:gridCol w:w="1638"/>
      </w:tblGrid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по безопасности объектов систем газоснабжения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100, исключить;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103, исключить;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360, изложить в следующей редакции: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5631"/>
        <w:gridCol w:w="381"/>
        <w:gridCol w:w="381"/>
        <w:gridCol w:w="2761"/>
        <w:gridCol w:w="1098"/>
      </w:tblGrid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аккредитации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381, изложить в следующей редакции: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6"/>
        <w:gridCol w:w="2349"/>
        <w:gridCol w:w="568"/>
        <w:gridCol w:w="568"/>
        <w:gridCol w:w="4121"/>
        <w:gridCol w:w="1638"/>
      </w:tblGrid>
      <w:tr>
        <w:trPr>
          <w:trHeight w:val="30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регулирования численности животных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467, изложить в следующей редакции: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4"/>
        <w:gridCol w:w="4406"/>
        <w:gridCol w:w="451"/>
        <w:gridCol w:w="451"/>
        <w:gridCol w:w="3268"/>
        <w:gridCol w:w="1300"/>
      </w:tblGrid>
      <w:tr>
        <w:trPr>
          <w:trHeight w:val="3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проверки соблюдения требований безопасности движения на магистральных, станционных и подъездных путях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</w:tbl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506, исключить;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509, исключить;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623, изложить в следующей редакции: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5"/>
        <w:gridCol w:w="6975"/>
        <w:gridCol w:w="304"/>
        <w:gridCol w:w="304"/>
        <w:gridCol w:w="2205"/>
        <w:gridCol w:w="877"/>
      </w:tblGrid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согласования, размещения и ввода в эксплуатацию предприятий и других сооружений, влияющих на состояние вод, а также условий производства строительных и других работ на водных объектах, водоохранных зонах и полосах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</w:tbl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630, изложить в следующей редакции: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9"/>
        <w:gridCol w:w="3382"/>
        <w:gridCol w:w="509"/>
        <w:gridCol w:w="509"/>
        <w:gridCol w:w="3693"/>
        <w:gridCol w:w="1468"/>
      </w:tblGrid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ставок плат за пользование животным миром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</w:tbl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646, изложить в следующей редакции: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1"/>
        <w:gridCol w:w="4221"/>
        <w:gridCol w:w="461"/>
        <w:gridCol w:w="461"/>
        <w:gridCol w:w="3346"/>
        <w:gridCol w:w="1330"/>
      </w:tblGrid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водных объектов в обособленное или совместное пользование на конкурсной основе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</w:tbl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648, изложить в следующей редакции: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5362"/>
        <w:gridCol w:w="396"/>
        <w:gridCol w:w="396"/>
        <w:gridCol w:w="2873"/>
        <w:gridCol w:w="1143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</w:tbl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649, 650 и 651, исключить;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655, изложить в следующей редакции: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4"/>
        <w:gridCol w:w="4713"/>
        <w:gridCol w:w="404"/>
        <w:gridCol w:w="911"/>
        <w:gridCol w:w="2932"/>
        <w:gridCol w:w="1166"/>
      </w:tblGrid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натуральных норм расходов материалов для эксплуатационных затрат при выполнении работ по оценке мелиоративного состояния орошаемых земель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</w:tbl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721, исключить;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746, исключить;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803, 804 и 805, исключить;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831, исключить;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887, изложить в следующей редакции: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6"/>
        <w:gridCol w:w="3749"/>
        <w:gridCol w:w="488"/>
        <w:gridCol w:w="488"/>
        <w:gridCol w:w="3541"/>
        <w:gridCol w:w="1408"/>
      </w:tblGrid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гигиенических нормативов к безопасности окружающей среды (почве)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</w:tbl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900, исключить;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1014, исключить;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1039, исключить;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1044, изложить в следующей редакции: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1484"/>
        <w:gridCol w:w="223"/>
        <w:gridCol w:w="2557"/>
        <w:gridCol w:w="1620"/>
        <w:gridCol w:w="4936"/>
      </w:tblGrid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натуральных норм положенности специальных транспортных средств государственного органа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МЭ, МНЭ, МВД, МЗСР, МФ, АДГСПК (по согласованию)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2015 года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Ж.М.; Джаксалиев Б.М.; Кусаинов М.А.; Тургумбаев Е.З.; Курмангалиева А.Д.; Тенгебаев А.М.; Шпекбаев А.Ж.</w:t>
            </w:r>
          </w:p>
        </w:tc>
      </w:tr>
    </w:tbl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1054, исключить;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1058, исключить;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1097, исключить;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1108, исключить;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1110, 1111, 1112 и 1113, исключить;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1117 и 1118, исключить;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1139, исключить;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1155, изложить в следующей редакции: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8"/>
        <w:gridCol w:w="2986"/>
        <w:gridCol w:w="497"/>
        <w:gridCol w:w="497"/>
        <w:gridCol w:w="3600"/>
        <w:gridCol w:w="1432"/>
      </w:tblGrid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аттестации ветеринарных врачей подразделений производственного контроля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</w:tbl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1178, изложить в следующей редакции: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5788"/>
        <w:gridCol w:w="347"/>
        <w:gridCol w:w="347"/>
        <w:gridCol w:w="2518"/>
        <w:gridCol w:w="1001"/>
      </w:tblGrid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согласования хлебоприемными предприятиями, хранящими зерно государственных ресурсов, и транспортными организациями, осуществляющими вывоз зерна с указанных хлебоприемных предприятий, отгрузку зерна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</w:tbl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1212, изложить в следующей редакции: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6116"/>
        <w:gridCol w:w="330"/>
        <w:gridCol w:w="330"/>
        <w:gridCol w:w="2390"/>
        <w:gridCol w:w="951"/>
      </w:tblGrid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случаев ввоза на территорию Республики Казахстан лекарственных средств, изделий медицинского назначения и медицинской техники в качестве гуманитарной помощи, не прошедших государственную регистрацию в Республике Казахстан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</w:tbl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1214, исключить;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1224, изложить в следующей редакции: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2"/>
        <w:gridCol w:w="3968"/>
        <w:gridCol w:w="444"/>
        <w:gridCol w:w="444"/>
        <w:gridCol w:w="3221"/>
        <w:gridCol w:w="1281"/>
      </w:tblGrid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повышения продуктивности и качества продукции аквакультуры (рыбоводства)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</w:tbl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1226, изложить в следующей редакции: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3"/>
        <w:gridCol w:w="2490"/>
        <w:gridCol w:w="523"/>
        <w:gridCol w:w="523"/>
        <w:gridCol w:w="3793"/>
        <w:gridCol w:w="1508"/>
      </w:tblGrid>
      <w:tr>
        <w:trPr>
          <w:trHeight w:val="30" w:hRule="atLeast"/>
        </w:trPr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государственной регистрации агрохимикатов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</w:tbl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1227, исключить;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1244, исключить;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1248, 1249 и 1250, изложить в следующей редакции: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8"/>
        <w:gridCol w:w="3700"/>
        <w:gridCol w:w="404"/>
        <w:gridCol w:w="1419"/>
        <w:gridCol w:w="2933"/>
        <w:gridCol w:w="1166"/>
      </w:tblGrid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перевозок пассажиров метрополитена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86"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2014 года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нахождения в зоне повышенной опасности метрополитена и проведения в ней работ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города республиканского значения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2014 года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пассажирских перевозок метрополитеном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87"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2014 года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</w:tbl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1251, исключить;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1252, изложить в следующей редакции: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604"/>
        <w:gridCol w:w="175"/>
        <w:gridCol w:w="285"/>
        <w:gridCol w:w="1272"/>
        <w:gridCol w:w="7803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классификации автомобильных дорог общего пользования областного и районного значения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2014 года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А.Ж.; Сулейменов С.Ж.; Ильмуханбетова Ш.Л.; Ашимбетов Н.К.; Бубенко В.С.; Каныбеков С.А.; Сактаганов Н.А.; Бигелдиев М.С.; Турегалиев Н.Т.; Орынбеков Б.С.; Балахонцев В.Н.; Искалиев Г.Н.; Нурмухамбетов Г.Т.; Дюсембаев Г.И.</w:t>
            </w:r>
          </w:p>
        </w:tc>
      </w:tr>
    </w:tbl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1253, 1254 и 1255, исключить;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1256, изложить в следующей редакции: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2046"/>
        <w:gridCol w:w="153"/>
        <w:gridCol w:w="153"/>
        <w:gridCol w:w="1114"/>
        <w:gridCol w:w="7817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наружной (визуальной) рекламы в полосе отвода автомобильных дорог общего пользования областного и районного значения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А.Ж.; Сулейменов С.Ж.; Ильмуханбетова Ш.Л.; Ашимбетов Н.К.; Бубенко В.С.; Сатыбалды Д.А.; Сактаганов Н.А.; Бигелдиев М.С.; Турегалиев Н.Т.; Орынбеков Б.С.; Балахонцев В.Н.; Искалиев Г.Н.; Аукенов Е.М.; Лукин А.И.; Нурмухамбетов Г.Т.; Дюсембаев Г.И.</w:t>
            </w:r>
          </w:p>
        </w:tc>
      </w:tr>
    </w:tbl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1258, изложить в следующей редакции: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2231"/>
        <w:gridCol w:w="151"/>
        <w:gridCol w:w="151"/>
        <w:gridCol w:w="1093"/>
        <w:gridCol w:w="7675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А.Ж.; Сулейменов С.Ж.; Ильмуханбетова Ш.Л.; Ашимбетов Н.К.; Бубенко В.С.; Каныбеков С.А.; Сактаганов Н.А.; Бигелдиев М.С.; Турегалиев Н.Т.; Орынбеков Б.С.; Балахонцев В.Н.; Искалиев Г.Н.; Аукенов Е.М.; Лукин А.И.; Нурмухамбетов Г.Т.; Дюсембаев Г.И.</w:t>
            </w:r>
          </w:p>
        </w:tc>
      </w:tr>
    </w:tbl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1259 и 1260, исключить.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