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d09c" w14:textId="eb7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акты,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739"/>
        <w:gridCol w:w="699"/>
        <w:gridCol w:w="557"/>
        <w:gridCol w:w="1120"/>
        <w:gridCol w:w="488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ликвидации государственной исламской специальной финансовой компании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марта 2015 года № 241 "Об утверждении Правил ведения бухгалтерского учета"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межбанковской системы платежных карточек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деятельности центрального контрагента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системе управления рисками центрального контрагента, условиям и порядку мониторинга, контроля и управления рисками центрального контрагента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7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Национальным Банком Республики Казахстан операций с производными финансовыми инструментами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Национальным Банком Республики Казахстан операций с наличной иностранной валютой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3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Национальным Банком Республики Казахстан аукционов в рамках реализации денежно-кредитной политики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части золотовалютных активов Национального Банка Республики Казахстан во внешнее управление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9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Национальным Банком Республики Казахстан деятельности по доверительному управлению активами клиентов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2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брокерской деятельности Национального Банка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5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дилерской деятельности Национального Банка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8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Национальным Банком Республики Казахстан операций по конвертации и реконвертации иностранной валюты для клиентов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1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ограниченных мер воздействия в сфере страхования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4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58 "Об утверждении Правил осуществления клиринговой деятельности по сделкам с финансовыми инструментами"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7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0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27 "Об утверждении нормативных правовых актов, регулирующих организацию и осуществление деятельности по обязательному страхованию гражданско- правовой ответственности владельцев транспортных средств"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3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конвертацию банка в исламский банк и отказа в выдаче разрешения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269 "Об утверждении Требований к организационным мерам и программнотехническим средствам, обеспечивающим доступ банкам и организациям, осуществляющим отдельные виды банковских операций, в платежные системы"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59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оформлению, использованию и исполнению платежных поручений, платежных требований-поручений, инкассовых распоряжений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2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межбанковских платежей и переводов денег по операциям с использованием платежных карточек в Республике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5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безопасности и беспрерывности работы информационных систем банков и организаций, осуществляющих отдельные виды банковских операций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8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1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2000 года № 331 "Об утверждении Инструкции по выпуску и использованию платежных карточек"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3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265 "Об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13 октября 2000 года № 395 "Об утверждении Инструкции по осуществлению безналичных платежей и переводов денег без открытия банковского счета"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9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номинальными держателями электронных услуг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2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замены находящихся в обращении денежных знаков национальной валюты Республики Казахстан при изменении их дизайна (формы)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5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8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1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4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 расчета регулярных платежей по займам и микрокредитам, выдаваемым банками, организациями, осуществляющими отдельные виды банковских операций, и микрофинансовыми организациями, физическим лицам и предусматривающим наличие графика погашения, а также временных баз для расчета вознаграждения по таким займам (микрокредитам)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7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открытие филиала банка-нерезидента Республики Казахстан, а также осуществления деятельности филиалом банка- нерезидента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0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открытие филиала страхового брокера- нерезидента Республики Казахстан, а также осуществления деятельности филиала страхового брокера-нерезидента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0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3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открытие филиала страховой (перестраховочной) организации-нерезидента Республики Казахстан, осуществления деятельности филиала страховой (перестраховочной) организации-нерезидента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0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250 "Об утверждении Правил организации охраны и устройства помещений банков и организаций, осуществляющих отдельные виды банковских операций"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0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9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254 "Об утверждении Правил учета, хранения, перевозки и инкассации банкнот, монет и ценностей"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2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259 "Об утверждении Инструкции о формах, сроках и порядке представления банками второго уровня отчетности по экспортным операциям с аффинированным золотом и серебром в слитках"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5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2014 года № 247 "Об утверждении Правил ведения кассовых операций с физическими и юридическими лицами в Национальном Банке Республики Казахстан"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8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