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bf0a" w14:textId="4b5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16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№156-р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13.02.2017 </w:t>
      </w:r>
      <w:r>
        <w:rPr>
          <w:rFonts w:ascii="Times New Roman"/>
          <w:b w:val="false"/>
          <w:i w:val="false"/>
          <w:color w:val="ff0000"/>
          <w:sz w:val="28"/>
        </w:rPr>
        <w:t>№ 17-р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27.07.2017 </w:t>
      </w:r>
      <w:r>
        <w:rPr>
          <w:rFonts w:ascii="Times New Roman"/>
          <w:b w:val="false"/>
          <w:i w:val="false"/>
          <w:color w:val="ff0000"/>
          <w:sz w:val="28"/>
        </w:rPr>
        <w:t>№ 99-р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822"/>
        <w:gridCol w:w="868"/>
        <w:gridCol w:w="585"/>
        <w:gridCol w:w="1169"/>
        <w:gridCol w:w="1293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исполнеиие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фонда социального медицинского страхования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 А.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финансовых инструментов для инвестирования активов фонда социального медицинского страхования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 А.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и лимитов, обеспечивающих финансовую устойчивость фонда социального медицинского страхования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 А.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июля 2015 года № 515 "Об утверждении Правил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МЗСР - Министерство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