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535" w14:textId="f90e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принять соответствующие ведомственные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№157-р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132-р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30.01.2018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151-р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711"/>
        <w:gridCol w:w="446"/>
        <w:gridCol w:w="2961"/>
        <w:gridCol w:w="1027"/>
        <w:gridCol w:w="1516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на применение налоговых вычетов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5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справки о расчетах с физическим лицом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7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доходов физического лица, подлежащих налогообложению, косвенными методами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9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декабря 2008 года № 625 "Об утверждении формы сведений о наличии и номерах банковских счетов, об остатках и движении денег на этих счетах"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1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 представления сведений о проверяемых физических лицах держателей ценных бумаг, а также сведений по заключенным проверяемыми физическими лицами договорам страхования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3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требования налоговых органов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и правил ее составления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5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требования налоговых органов о подтверждении сведений о расходах на медицину, произведенных физическим лицом на территории Республики Казахстан, и правил ее составления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17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9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требования налоговых органов о подтверждении сведений о расходах на образование, произведенных физическим лицом на территории Республики Казахстан, и правил ее составления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0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 правил и сроков представления нотариусами информации по сделкам и договорам физических лиц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3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2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5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представления брокерами сведений о сделках проверяемых физических лиц с ценными бумагами или биржевыми товарами, реализованными на товарной бирже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6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2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 сроков и правил представления сведений о физических лицах юридическим лицом,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9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3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налоговой отчетности и правил их составления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2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3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30.01.2018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мобильными группами налоговых органов деклараций физических лиц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34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5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особого порядка представления налоговой отчетности и перечня лиц, представляющих такую отчетность (секретно)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КНБ (по согласованию), СВР "Сырбар" (по согласованию), СГО (по согласованию)</w:t>
            </w:r>
          </w:p>
          <w:bookmarkEnd w:id="3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особого порядка проведения камерального контроля, налоговой проверки и перечня лиц, в отношении которых проводится такой порядок (секретно)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согласованию), КНБ (по согласованию), СВР "Сырбар" (по согласованию) СГО (по согласованию), </w:t>
            </w:r>
          </w:p>
          <w:bookmarkEnd w:id="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МЗСР - Министерство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МДГС - Министерство по делам государственной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СВР "Сырбар" - Служба внешней разведки Республики Казахстан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СГО - Служба государственной охраны Республики Казахстан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