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9194" w14:textId="1b39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 по улучшению индикаторов рейтинга "Doing Business" Всемирного банка на 2016 - 2017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января 2016 года № 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улучшению индикаторов рейтинга «Doing Business» Всемирного банка на 2016 – 2017 годы (далее – Комплексный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направлять до 5 апреля и 5 октября ежегодно в Министерство национальной экономики Республики Казахстан информацию о ходе реализации Комплексного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обеспечить представление в Правительство Республики Казахстан сводной информации о ходе исполнения Комплексного плана до 15 апреля и 15 октября ежегодно.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2016 года № 1-р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Комплексный план мер по улучшению индикаторов рейтинга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«Doing Business» Всемирного банка на 2016 – 2017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4226"/>
        <w:gridCol w:w="3669"/>
        <w:gridCol w:w="1766"/>
        <w:gridCol w:w="1907"/>
        <w:gridCol w:w="1900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Предлагаемые мероприятия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Индикатор «Открытие предприятий»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процедуры открытия банковского счета и регистрации обязательного страхования на этапе регистрации юридического лица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пилотного проекта подачи заявления через веб-портал «электронного правительства» и уполномоченный орган на открытие банковского счета и заключение договора страхования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МФ, МЗСР, МЮ, НБ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 МЗСР, НБ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Индикатор «Регистрация собственности»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действий нотариуса в случае отсутствия обременений на недвижимое имущество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31 «Об утверждении Правил совершения нотариальных действий нотариусами»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юстиции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срока государственной регистрации прав на недвижимое имущество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государственной регистрации прав на недвижимое имущество»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государственной гарантии в отношении регистрации прав на недвижимое имущество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вопроса о предоставлении государственной гарантии в отношении регистрации прав на недвижимое имущество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Индикатор «Исполнение контрактов»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вручения искового заявления ответчику в электронном виде: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через специальную систему или по электронной почте;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факсимильной связью либо в виде текстового сообщения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электронного сервиса «Судебный кабинет», в том числе путем доработки системы доставки уведомлений ответчику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судебного решения по коммерческим делам, вынесенного судебными органами всех уровней, в открытом доступе в интернете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справочника судебных дел на интернет-ресурсе Верховного Суда. Предоставление доступа к судебным актам по категориям гражданских дел в рамках реализации единого классификатора дел на интернет-ресурсе Верховного Суда с рассмотрением вопроса о возможной деперсонификации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сроков в действующих законодательных или нормативными правовыми актами по вопросам гражданского судопроизводства в отношении важнейших этапов судебных разбирательств: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вручения процессуальных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первого судебного слушания по делу;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подачи отзыва ответчика на исковое заявление;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завершение периода рассмотрения доказательств;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вынесение окончательного судебного решения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вопроса законодательного установления процессуального срока для подачи ответчиком отзыва на исковое заявление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согласованию), МЮ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сроков в нормативном постановлении ВС, регулирующих максимальное число: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отсрочек или перерывов в судебных заседаниях;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отсрочек судебных заседаний только по причине непредвиденных и чрезвычайных обстоятельств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нормативное постановление ВС (с учетом рекомендации экспертов).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на интернет-ресурсе Верховного Суда нормативного постановления, в котором регламентировано максимальное число отсрочек или перерывов в судебных заседаниях, в том числе отсрочек судебных заседаний только по причине непредвиденных и чрезвычайных обстоятельств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постановление Верховного Суда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в открытом доступе следующих отчетов (статистики) о результатах работы суда надлежащей юрисдикции, позволяющих отслеживать эффективность его работы, контролировать движение дел в суде и обеспечивать соблюдение установленных сроков: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отчет о продолжительности рассмотрения дел;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отчет о соотношении количества судебных дел, по которым вынесено решение, к числу зарегистрированных дел;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отчет о длительности рассмотрения находящихся в производстве дел;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отчет о движении конкретного дела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на интернет-ресурсе Верховного Суда отчетов (статистики) о деятельности районных судов по рассмотрению гражданских дел, в том числе специализированных экономических судов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на интернет-ресурсе Верховного Суда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согласованию), МЮ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Индикатор «Получение кредитов»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Индикатор «Защита миноритарных инвесторов»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на законодательном уровне, что на продажу 51% активов нужно одобрение акционеров в товариществах с ограниченной ответственностью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товариществах с ограниченной и дополнительной ответственностью»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на законодательном уровне, что потенциальный покупатель должен сделать официальное коммерческое предложение всем акционерам при приобретении 50 процентов в товариществах с ограниченной ответственностью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товариществах с ограниченной и дополнительной ответственностью»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Индикатор «Получение разрешения на строительство»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информационных работ по нововведениям в сфере архитектуры, градостроительства и строительства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пресс-туров в регионах для заинтересованных МИО и предпринимательского сообщества с освещением региональных СМИ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СМИ (региональная пресса и телевидение)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процедур, входящих в состав индикатора «Разрешение на строительство»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акимат города Алматы о ежемесячном представлении отчета по процедурам, входящим в состав индикатора «Разрешение на строительство»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Индикатор «Международная торговля»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единого электронного окна при экспортно-импортных операциях в сфере внешней торговли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информационной системы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заинтересованные государственные органы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временных затрат на таможенную очистку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декларирования товаров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заинтересованные государственные органы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Индикатор «Подключение к системе электроснабжения»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удовлетворенности потребителей электрической энергии качеством электрической энергии, ее поставки, а также по соблюдению энергетическими предприятиями сроков и требований законодательства Республики Казахстан в области электроэнергетики в части подключения к электрическим сетям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запросов потребителям электрической энергии (представителям малого и среднего бизнеса)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(территориальные департаменты), акимат города Алматы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требований законодательства Республики Казахстан в области электроэнергетики в части подключения к системе электроснабжения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на предмет соблюдения требований законодательства РК в области электроэнергетики в части подключения к системе электроснабжения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административной ответственности за нарушение требований выдачи технических условий на подключение к электрическим и тепловым сетям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(территориальные департаменты), акимат города Алматы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Индикатор «Разрешение неплатежеспособности»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введения категорий кредиторов, установления раздельного голосования для категорий кредиторов и единого режима для кредиторов, отнесенных к одной и той же категории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международного опыта и выработка предложений по введению категорий кредиторов, а также установлению раздельного голосования для категорий кредиторов и единого режима для кредиторов, отнесенных к одной и той же категории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предоставления гарантий кредиторам, не одобрившим план реабилитации, возмещения равного тому, которые они могли бы получить при ликвидации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международного опыта и выработка предложений по предоставлению гарантий кредиторам, не одобрившим план реабилитации, возмещения равного тому, которые они могли бы получить при ликвидации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Индикатор «Налогообложение»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выписки электронных счетов-фактур в Республике Казахстан всеми плательщиками НДС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отмена представления реестров счетов-фактур при выписке и получении счетов-фактур исключительно в электронном виде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финансов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адаптации электронного аудита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непосредственного нахождения проверяющих у налогоплательщика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налоговой отчетности, представляемой в электронном виде, в общем количестве представленной налоговой отчетности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налогоплательщикам возможности подачи налоговой отчетности через е-gov (электронное правительство)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рисками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проверок самым рисковым субъектам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разъяснительных мероприятий о принимаемых мерах по совершенствованию услуг, оказываемых органами государственных доходов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заинтересованные государственные органы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заинтересованные государственные органы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Индикатор «Защита прав работника»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информированности работодателей и работников по вопросам применения трудового законодательства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информационно-разъяснительной работы по вопросам защиты прав работников с учетом положений нового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средствах массовой информации и на интернет-ресурсе положений нового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заседаний трехсторонних комиссий на отраслевом и региональном уровнях, круглых столов по вопросам трудового законодательства с участием социальных партнеров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по улучшению позиций Казахстана в рейтинге «Doing Business»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в СМИ, проведение круглых столов, семинаров и конференций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