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d748" w14:textId="dacd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12 августа 2015 года № 67-р "О мерах по реализации Закона Республики Казахстан от 2 августа 2015 года "О внесении изменений и дополнений в некоторые законодательные акты Республики Казахстан по вопросам пенсионного обеспечения"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января 2016 года № 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12 августа 2015 года № 67-р "О мерах по реализации Закона Республики Казахстан от 2 августа 2015 года "О внесении изменений и дополнений в некоторые законодательные акты Республики Казахстан по вопросам пенсионного обеспечения"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августа 2015 года "О внесении изменений и дополнений в некоторые законодательные акты Республики Казахстан по вопросам пенсионного обеспечения",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9, 21 и 22,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4490"/>
        <w:gridCol w:w="1172"/>
        <w:gridCol w:w="1595"/>
        <w:gridCol w:w="2697"/>
        <w:gridCol w:w="1174"/>
      </w:tblGrid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финансовых инструментов, разрешенных к приобретению за счет пенсионных активов единого накопительного пенсионного фонда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4"/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3987"/>
        <w:gridCol w:w="1585"/>
        <w:gridCol w:w="1502"/>
        <w:gridCol w:w="2540"/>
        <w:gridCol w:w="1105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Совете по управлению пенсионными активами единого накопительного пенсионного фонда и его состава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6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инвестиционной декларации единого накопительного пенсионного фонда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  <w:bookmarkEnd w:id="7"/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