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5ec8" w14:textId="7625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передачи функций центральных и (или) местных исполнительных органов в конкурентную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2016 года № 9-р. Утратило силу распоряжением Премьер-Министра Республики Казахстан от 15 июня 2020 № 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15.06.2020 </w:t>
      </w:r>
      <w:r>
        <w:rPr>
          <w:rFonts w:ascii="Times New Roman"/>
          <w:b w:val="false"/>
          <w:i w:val="false"/>
          <w:color w:val="ff0000"/>
          <w:sz w:val="28"/>
        </w:rPr>
        <w:t>№ 83-р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распоряжения Премьер-Министра РК от 12.09.2019 </w:t>
      </w:r>
      <w:r>
        <w:rPr>
          <w:rFonts w:ascii="Times New Roman"/>
          <w:b w:val="false"/>
          <w:i w:val="false"/>
          <w:color w:val="ff0000"/>
          <w:sz w:val="28"/>
        </w:rPr>
        <w:t>№ 170-р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и рекомендаций по вопросам передачи функций центральных и (или) местных исполнительных органов в конкурентную среду: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распоряжения Премьер-Министра РК от 12.09.2019 </w:t>
      </w:r>
      <w:r>
        <w:rPr>
          <w:rFonts w:ascii="Times New Roman"/>
          <w:b w:val="false"/>
          <w:i w:val="false"/>
          <w:color w:val="000000"/>
          <w:sz w:val="28"/>
        </w:rPr>
        <w:t>№ 170-р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вопросам передачи функций центральных и (или) местных исполнительных органов в конкурентную среду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распоряжения Премьер-Министра РК от 12.09.2019 </w:t>
      </w:r>
      <w:r>
        <w:rPr>
          <w:rFonts w:ascii="Times New Roman"/>
          <w:b w:val="false"/>
          <w:i w:val="false"/>
          <w:color w:val="000000"/>
          <w:sz w:val="28"/>
        </w:rPr>
        <w:t>№ 170-р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в срок до 1 мая 2016 года на первом этапе выработать и внести в Правительство Республики Казахстан предложения по передаче государственных функций государственных органов в конкурентную среду и саморегулируемым организациям',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2016 года № 9-р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передачи функций центральных и (или) местных исполнительных органов в конкурентную среду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распоряжения Премьер-Министра РК от 12.09.2019 </w:t>
      </w:r>
      <w:r>
        <w:rPr>
          <w:rFonts w:ascii="Times New Roman"/>
          <w:b w:val="false"/>
          <w:i w:val="false"/>
          <w:color w:val="ff0000"/>
          <w:sz w:val="28"/>
        </w:rPr>
        <w:t>№ 170-р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 – Министр финансов, председатель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председателя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Казахстан, член Комитета по экономической реформе и региональному развитию (по согласованию)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Казахстан, член Комитета по социально-культурному развитию (по согласованию)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Казахстан, член Комитета по финансам и бюджету (по согласованию)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Казахстан, член Комитета по законодательству и судебно-правовой реформе (по согласованию)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объединения юридических лиц "Гражданский альянс Казахстана" (по согласованию)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2016 года № 9-р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передачи функций центральных и (или) местных исполнительных органов в конкурентную среду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распоряжения Премьер-Министра РК от 12.09.2019 </w:t>
      </w:r>
      <w:r>
        <w:rPr>
          <w:rFonts w:ascii="Times New Roman"/>
          <w:b w:val="false"/>
          <w:i w:val="false"/>
          <w:color w:val="ff0000"/>
          <w:sz w:val="28"/>
        </w:rPr>
        <w:t>№ 170-р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передачи функций центральных и (или) местных исполнительных органов в конкурентную среду (далее – Комиссия) является консультативно-совещательным органом при Правительстве Республики Казахстан.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и рекомендаций по вопросам передачи функций центральных и (или) местных исполнительных органов в конкурентную среду, предусмотренной в рамках пятого направления "Формирование подотчетного государства" Плана Нации - 100 конкретных шагов (шаг 97).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национальной экономики Республики Казахстан.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36"/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Комиссии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предложений и рекомендаций по: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вопросам передачи функций центральных и (или) местных исполнительных органов в конкурентную среду;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возврату функций центральных и (или) местных исполнительных органов, переданных в конкурентную среду.</w:t>
      </w:r>
    </w:p>
    <w:bookmarkEnd w:id="40"/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Комиссии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деятельности Комиссии размещается и актуализируется не реже одного раза в полугодие на интернет-ресурсе уполномоченного органа в сфере развития системы государственного управления.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