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558b" w14:textId="6915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действий по реализации новых механизмов реабилитации и банкротства, а также урегулирования неплатежеспособности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февраля 2016 года № 12-р.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Антикризисного плана действий Правительства Республики Казахстан и Национального Банка Республики Казахстан по обеспечению экономической и социальной стабильности на 2016 - 2018 годы: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новых механизмов реабилитации и банкротства, а также урегулирования неплатежеспособности (далее -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органам, а также иным организациям, предусмотренным Планом, принять меры по выполнению мероприятий, предусмотренных Планом, и в установленные Планом сроки представлять информацию о ходе его исполнения в Министерство финансов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обеспечить представление в Правительство Республики Казахстан два раза в год, 30 января и 30 июля, сводной информации о ходе выполнения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финансов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2016 года № 12-р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реализации новых механизмов реабилитации и банкротства, а также урегулирования неплатежеспособности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4777"/>
        <w:gridCol w:w="2007"/>
        <w:gridCol w:w="3378"/>
        <w:gridCol w:w="677"/>
      </w:tblGrid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Организационные и методические мероприятия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межведомственной выездной рабочей группы из числа представителей заинтересованных государственных органов и иных организаций по разъяснению законодательства Республики Казахстан о реабилитации и банкротстве в областных центрах и городах Астане и Алматы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2016 года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ВС (по согласованию), НПП (по согласованию), АФК (по согласованию)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нормативное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Верховного суда Республики Казахстан от 2 октября 2015 года № 5 "О практике применения законодательства о реабилитации и банкротстве"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обобщения судебной практики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ВС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актуального раздела "100 вопросов - 100 ответов" на интернет-ресурсе уполномоченного органа по разъяснению законодательства Республики Казахстан о реабилитации и банкротстве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на интернет- ресурсе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круглого стола на тему: "Проблемные вопросы при реализации новых механизмов реабилитации и банкротства, а также урегулирования неплатежеспособности"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ВС (по согласованию), НПП (по согласованию), АФК (по согласованию)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круглого стола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Разъяснительная работа и информационное сопровождение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Масштабное использование информационных ресурсов для распространения информации об основных изменениях в законодательстве Республики Казахстан о реабилитации и банкротстве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выездных семинаров во всех областных центрах и городах Астане и Алматы для участников процедур реабилитации и банкротства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2016 года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ВС (по согласованию), НПП (по согласованию), АФК (по согласованию), акимы областей, городов Астаны и Алматы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практической помощи участникам процедур реабилитации и банкротства по применению законодательства Республики Казахстан о реабилитации и банкротстве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Мониторинг реализации законодательства Республики Казахстан о реабилитации и банкротстве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опросов участников процедур реабилитации и банкротства по вновь принятым нормам законодательства Республики Казахстан о реабилитации и банкротстве в рамках определения степени осведомленности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практики применения законодательства Республики Казахстан о реабилитации и банкротстве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согласованию), НПП (по согласованию), АФК (по согласованию)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потенциальных должников на предмет применения к ним новых механизмов реабилитации и банкротства, а также урегулирования неплатежеспособности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НПП (по согласованию), АФК (по согласованию), акимы областей, городов Астана и Алматы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на основе сведений по дебиторской задолженности по категориям должников - субъектов бизнеса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не позднее 15 июля и 15 января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МФ,МНЭ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региональных межведомственных комиссий для обеспечения информированности бизнеса о механизмах реабилитации и банкротства, а также в целях выработки предложений по снижению уровня задолженности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2016 года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Астана и Алматы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создании комиссии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АФК - ассоциация финансистов Казахстана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- Национальная палата предпринимателей "Атамекен"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