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62a6" w14:textId="b7e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апреля 2016 года "О внесении изменений и дополнений в некоторые законодательные акты Республики Казахстан по вопросам защиты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2016 года № 27-р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апреля 2016 года "О внесении изменений и дополнений в некоторые законодательные акты Республики Казахстан по вопросам защиты прав потребителей"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27-р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21 апреля 2016 года "О внесении изменений и дополнений в некоторые законодательные акты Республики Казахстан по вопросам защиты прав потребителей"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18"/>
        <w:gridCol w:w="708"/>
        <w:gridCol w:w="733"/>
        <w:gridCol w:w="1338"/>
        <w:gridCol w:w="1621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акта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акта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3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рекламы биологически активных добавок к пище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5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работ по научно обоснованному подтверждению безопасности биологически активных добавок к пище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7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научными центрами курортологии бальнеологического заключения на использование природных минеральных вод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9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оборота биологически активных добавок к пище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1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4 июня 2015 года № 420 "Об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человека"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  <w:bookmarkEnd w:id="13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