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5ce2" w14:textId="b755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2016 года № 31-р.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проинформировать Правительство Республики Казахстан о принятых мерах.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декабря 2015 года № 147-р "О мерах по реализации Закона Республики Казахстан от 24 ноября 2015 года "О внесении изменений и дополнений в некоторые законодательные акты Республики Казахстан по вопросам миграции и занятости населения" следующие изменения: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правового акта,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миграции и занятости населения", утвержденным указанным распоряжением: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9, 10, 24, 25, 26, 27 и 28 исключить.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2016 года № 31-р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13.02.2017 </w:t>
      </w:r>
      <w:r>
        <w:rPr>
          <w:rFonts w:ascii="Times New Roman"/>
          <w:b w:val="false"/>
          <w:i w:val="false"/>
          <w:color w:val="ff0000"/>
          <w:sz w:val="28"/>
        </w:rPr>
        <w:t>№ 17-р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27.07.2017 </w:t>
      </w:r>
      <w:r>
        <w:rPr>
          <w:rFonts w:ascii="Times New Roman"/>
          <w:b w:val="false"/>
          <w:i w:val="false"/>
          <w:color w:val="ff0000"/>
          <w:sz w:val="28"/>
        </w:rPr>
        <w:t>№ 99-р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494"/>
        <w:gridCol w:w="323"/>
        <w:gridCol w:w="520"/>
        <w:gridCol w:w="1040"/>
        <w:gridCol w:w="1332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Центра развития трудовых ресурсов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лиц, на которых не распространяются нормы о квотировании иностранной рабочей силы и выдаче разрешений работодателям на привлечение иностранной рабочей силы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отраслей экономики, в которых осуществляется внутрикорпоративный перевод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прогнозной потребности в рабочей силе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финансирования общественных работ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финансирования социальных рабочих мест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финансирования молодежной практики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финансирования профессионального обучения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квотирования рабочих мест для инвалидов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рабочего места инвалида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квотирования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квотирования рабочих мест для трудоустройства лиц, освобожденных из мест лишения свободы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квотирования рабочих мест для трудоустройства лиц, состоящих на учете службы пробации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финансирования мер по содействию предпринимательской инициативе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добровольного переселения лиц для повышения мобильности рабочей силы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социальной профессиональной ориентации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ведомственной отчетности по вопросам занятости населения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устава центра занятости населения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административного учета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положений о районных (городских) и региональных комиссиях по вопросам занятости населения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формированию карты занятости регионов (районов, городов и областей)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выдачи и (или) продления, прекращения разрешений работодателям на привлечение иностранной рабочей силы, а также осуществления внутрикорпоративного перевода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справок иностранцу или лицу без гражданства о соответствии квалификации для самостоятельного трудоустройства, перечня приоритетных отраслей экономики (видов экономической деятельности) и востребованных в них профессий для самостоятельного трудоустройства иностранцев и лиц без гражданства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индивидуальной карты трудоустройства и формы ее заполнения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социального контракта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и социального развития Республики Казахстан от 21 декабря 2015 года № 982 "Об утверждении Правил разработки, пересмотра, утверждения и применения единого тарифно - квалификационного справочника работ и профессий рабочих, тарифно- 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1035 "Об утверждении Правил разработки, введения, замены и пересмотра профессиональных стандартов"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субсидирования затрат работодателей, создающих специальные рабочие места для трудоустройства инвалидов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МЗСР - Министерство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МОН -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КС МНЭ - Комитет статистики Министерства национальной экономики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