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4aa9e" w14:textId="d14aa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реализации Закона Республики Казахстан от 29 марта 2016 года "О внесении изменений и дополнений в некоторые законодательные акты Республики Казахстан по вопросам сокращения разрешительных документов и упрощения разрешительных процедур"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4 мая 2016 года № 34-р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нормативных правовых и правовых актов, принятие которых необходимо в целях реализации Закона Республики Казахстан от 29 марта 2016 года "О внесении изменений и дополнений в некоторые законодательные акты Республики Казахстан по вопросам сокращения разрешительных документов и упрощения разрешительных процедур" (далее - перечень).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Ответственным государственным органам Республики Казахстан: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разработать и в установленном порядке внести на утверждение в Правительство Республики Казахстан проекты нормативных правовых и правовых актов согласно перечню;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принять соответствующие нормативные правовые и правовые акты и проинформировать Министерство национальной экономики Республики Казахстан о принятых мерах до 10 августа 2016 года.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Министерству национальной экономики Республики Казахстан до 20 августа 2016 года представить сводную информацию о ходе исполнения настоящего распоряжения в Правительство Республики Казахстан.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выполнением настоящего распоряжения возложить на Министерство национальной экономики Республики Казахстан.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Масимов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распоряжением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мая 2016 года № 34-р</w:t>
            </w:r>
          </w:p>
        </w:tc>
      </w:tr>
    </w:tbl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нормативных правовых и правовых актов, принятие которых необходимо в целях реализации Закона Республики Казахстан от 29 марта 2016 года "О внесении изменений и дополнений в некоторые законодательные акты Республики Казахстан по вопросам сокращения разрешительных документов и упрощения разрешительных процедур"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8"/>
        <w:gridCol w:w="8399"/>
        <w:gridCol w:w="1087"/>
        <w:gridCol w:w="460"/>
        <w:gridCol w:w="807"/>
        <w:gridCol w:w="1089"/>
      </w:tblGrid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  <w:bookmarkEnd w:id="7"/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нормативного правового и правового актов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акта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органы, ответственные за исполнение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</w:t>
            </w:r>
          </w:p>
          <w:bookmarkEnd w:id="8"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Лицо, ответственное за качество, своевременность разработки и внесения нормативных правовых и правовых актов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3 августа 2000 года № 1176 "О мерах по реализации Закона Республики Казахстан "О государственном контроле за оборотом отдельных видов оружия"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Республики Казахстан</w:t>
            </w:r>
          </w:p>
          <w:bookmarkEnd w:id="9"/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2016 года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Тургумбаев Е.З.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18 сентября 2013 года № 983 "Об утверждении реестра государственных услуг"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Республики Казахстан</w:t>
            </w:r>
          </w:p>
          <w:bookmarkEnd w:id="10"/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2016 года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Кусаинов М.А.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4 октября 2013 года № 1055 "Об утверждении Правил исчисления и уплаты платы, также ставок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 и областного значения в пределах территории городов районного значения, сел, поселков, а также на объектах стационарного размещения рекламы в полосе отвода автомобильных дорог общего пользования районного значения, на открытом пространстве за пределами помещений в городах районного значения, селах, поселках и на транспортных средствах, зарегистрированных в районе"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Республики Казахстан</w:t>
            </w:r>
          </w:p>
          <w:bookmarkEnd w:id="11"/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2016 года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Арифханов А.А.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19 декабря 2014 года № 1352 "О некоторых вопросах лицензирования деятельности по разработке, производству, торговле, использованию и приобретению гражданских пиротехнических веществ и изделий с их применением"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Республики Казахстан</w:t>
            </w:r>
          </w:p>
          <w:bookmarkEnd w:id="12"/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2016 года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Тургумбаев Е.З.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19 декабря 2014 года № 1351 "О некоторых вопросах лицензирования деятельности по разработке, производству, ремонту, торговле, коллекционированию, экспонированию и приобретению гражданского и служебного оружия и патронов к нему"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Республики Казахстан</w:t>
            </w:r>
          </w:p>
          <w:bookmarkEnd w:id="13"/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2016 года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Тургумбаев Е.З.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создании государственного фонда общественного согласия и развития средств массовой информации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Республики Казахстан</w:t>
            </w:r>
          </w:p>
          <w:bookmarkEnd w:id="14"/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2016 года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Касымбек Ж.М.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перечня финансовых продуктов, об утверждении которых финансовая организация уведомляет Национальный Банк Казахстана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правления Национального Банка Республики Казахстан</w:t>
            </w:r>
          </w:p>
          <w:bookmarkEnd w:id="15"/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 (по согласованию)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2016 года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Пирматов Г.О.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уведомления Национального Банка Казахстана об утверждении финансовых продуктов финансовыми организациями, а также перечня документов, прилагаемых к уведомлению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правления Национального Банка Республики Казахстан</w:t>
            </w:r>
          </w:p>
          <w:bookmarkEnd w:id="16"/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 (по согласованию)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2016 года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Пирматов Г.О.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выдачи разрешения на право осуществления деятельности кредитного бюро и акта о соответствии кредитного бюро требованиям, предъявляемым к кредитному бюро по защите и обеспечению сохранности базы данных кредитных историй, используемых информационных систем, и помещениям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правления Национального Банка Республики Казахстан</w:t>
            </w:r>
          </w:p>
          <w:bookmarkEnd w:id="17"/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 (по согласованию)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2016 года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Смоляков О.А.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нормативных значений показателей надежности электроснабжения, а также порядка их определения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энергетики Республики Казахстан</w:t>
            </w:r>
          </w:p>
          <w:bookmarkEnd w:id="18"/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2016 года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Джаксалиев Б.М.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требований к экспертным организациям для осуществления энергетической экспертизы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энергетики Республики Казахстан</w:t>
            </w:r>
          </w:p>
          <w:bookmarkEnd w:id="19"/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2016 года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Джаксалиев Б.М.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ведения реестра операторов технического осмотра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по инвестициям и развитию Республики Казахстан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2016 года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Касымбек Ж.М.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перечня информационно-измерительных комплексов и технических средств, необходимых для осуществления деятельности в области энергосбережения и повышения энергоэффективности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по инвестициям и развитию Республики Казахстан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2016 года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Рау А.П.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и.о. Министра юстиции Республики Казахстан от 24 августа 2007 года № 241 "Об утверждении Правил государственной регистрации объекта кондоминиума"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юстиции Республики Казахстан</w:t>
            </w:r>
          </w:p>
          <w:bookmarkEnd w:id="20"/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2016 года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Ешмагамбетов Ж.Б.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и.о. Министра юстиции Республики Казахстан от 24 августа 2007 года № 244 "Об утверждении Правил выдачи дубликата и аннулирования подлинника (удостоверенной копии) утраченного или поврежденного правоустанавливающего документа"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юстиции Республики Казахстан</w:t>
            </w:r>
          </w:p>
          <w:bookmarkEnd w:id="21"/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2016 года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Ешмагамбетов Ж.Б.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признании утратившим силу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Заместителя Премьер-Министра Республики Казахстан - Министра индустрии и новых технологий Республики Казахстан от 3 октября 2012 года № 354 "Об утверждении формы свидетельства об аккредитации в области энергосбережения и повышения энергоэффективности"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по инвестициям и развитию Республики Казахстан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2016 года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Рау А.П.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признании утратившим силу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транспорта и коммуникаций Республики Казахстан от 17 сентября 2013 года № 721 "Об утверждении Правил участия перевозчика и Национального оператора инфраструктуры при проверке соблюдения требований безопасности движения по подъездным путям, а также осуществлении физическими и юридическими лицами деятельности по погрузке, выгрузке (разгрузке) багажа, грузов и грузобагажа"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по инвестициям и развитию Республики Казахстан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2016 года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Касымбек Ж.М.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изменения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энергетики Республики Казахстан от 14 ноября 2014 года № 126 "Об утверждении Правил выдачи разрешений на сжигание в факелах попутного и (или) природного газа при испытании объектов скважин, пробной эксплуатации месторождения, технологически неизбежном сжигании газа при пусконаладке, эксплуатации, техническом обслуживании и ремонтных работах технологического оборудования"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энергетики Республики Казахстан</w:t>
            </w:r>
          </w:p>
          <w:bookmarkEnd w:id="22"/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2016 года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Магауов А.М.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национальной экономики Республики Казахстан от 6 января 2015 года № 4 "Об утверждении форм уведомлений и Правил приема уведомлений государственными органами, а также об определении государственных органов, осуществляющих прием уведомлений"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национальной экономики Республики Казахстан</w:t>
            </w:r>
          </w:p>
          <w:bookmarkEnd w:id="23"/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2016 года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Арифханов А.А.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национальной экономики Республики Казахстан от 6 января 2015 года № 3 "Об утверждении форм заявлений для получения и переоформления лицензии и (или) приложения к лицензии, форм лицензий и (или) приложений к лицензиям"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национальной экономики Республики Казахстан</w:t>
            </w:r>
          </w:p>
          <w:bookmarkEnd w:id="24"/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 2016 года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Арифханов А.А.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внутренних дел Республики Казахстан от 8 января 2015 года № 6 "Об утверждении квалификационных требований и перечня документов, подтверждающих соответствие им, для деятельности по разработке, производству, торговле, использованию и приобретению гражданских пиротехнических веществ и изделий с их применением"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внутренних дел Республики Казахстан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2016 года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Тургумбаев Е.З.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внутренних дел Республики Казахстан от 8 января 2015 года № 5 "Об утверждении квалификационных требований и перечня документов, подтверждающих соответствие им, для деятельности по разработке, производству, ремонту, торговле, коллекционированию, экспонированию и приобретению гражданского и служебного оружия и патронов к нему"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внутренних дел Республики Казахстан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2016 года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Тургумбаев Е.З.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сельского хозяйства Республики Казахстан от 26 января 2015 года № 18-02/39 "Об утверждении Правил предоставления лесопользователям участков под объекты строительства на землях государственного лесного фонда, где лесные ресурсы предоставлены в долгосрочное лесопользование для оздоровительных, рекреационных, историко- культурных, туристских и спортивных целей; нужд охотничьего хозяйства; побочного лесного пользования и выдачи разрешения на использование этих участков под строительство таких объектов"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сельского хозяйства Республики Казахстан</w:t>
            </w:r>
          </w:p>
          <w:bookmarkEnd w:id="25"/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2016 года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Нысанбаев Е.Н.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сельского хозяйства Республики Казахстан от 30 января 2015 года № 4-4/61 "Правила проведения регистрационных, производственных испытаний и государственной регистрации пестицидов (ядохимикатов)"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сельского хозяйства Республики Казахстан</w:t>
            </w:r>
          </w:p>
          <w:bookmarkEnd w:id="26"/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2016 года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Нысанбаев Е.Н.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и.о. Министра по инвестициям и развитию Республики Казахстан от 6 февраля 2015 года № 116 "О некоторых вопросах аттестации экспертов-аудиторов в области технического регулирования"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по инвестициям и развитию Республики Казахстан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 2016 года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Рау А.П.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признании утратившим силу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внутренних дел Республики Казахстан от 10 февраля 2015 года № 98"Об утверждении разрешительных требований и перечня документов, необходимых для выдачи разрешений на хранение взрывчатых материалов"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внутренних дел Республики Казахстан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2016 года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Тургумбаев Е.З.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юстиции Республики Казахстан от 24 февраля 2015 года № 110 "Об утверждении Правил проведения систематической регистрации прав на недвижимое имущество в правовом кадастре"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юстиции Республики Казахстан</w:t>
            </w:r>
          </w:p>
          <w:bookmarkEnd w:id="27"/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2016 года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Ешмагамбетов Ж.Б.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здравоохранения и социального развития Республики Казахстан от 10 марта 2015 года № 127 "Об утверждении Правил аккредитации в области здравоохранения"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здравоохранения и социального развития Республики Казахстан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МЗСР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 2016 года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Биртанов Е.А.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и.о. Министра по инвестициям и развитию Республики Казахстан от 26 марта 2015 года № 349 "Об утверждении Правил перевозок пассажиров и багажа автомобильным транспортом"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по инвестициям и развитию Республики Казахстан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2016 года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Касымбек Ж.М.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и.о. Министра по инвестициям и развитию Республики Казахстан от 26 марта 2015 года № 329 "Об утверждении Правил организации и проведения обязательного технического осмотра механических транспортных средств и прицепов к ним, периодичности прохождения обязательного технического осмотра механических транспортных средств и прицепов к ним"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по инвестициям и развитию Республики Казахстан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2016 года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Касымбек Ж.М.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здравоохранения и социального развития Республики Казахстан от 27 марта 2015 года № 173 "Об утверждении Правил организации и проведения внутренней и внешней экспертиз качества медицинских услуг"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здравоохранения и социального развития Республики Казахстан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МЗСР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 2016 года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Биртанов Е.А.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признании утратившим силу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сельского хозяйства Республики Казахстан от 31 марта 2015 года № 18-03/288 "Об утверждении Правил регистрации в административном органе физических и юридических лиц, осуществляющих искусственное разведение животных, виды которых включены в приложения I и II Конвенции о международной торговле видами дикой фауны и флоры, находящимися под угрозой исчезновения"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сельского хозяйства Республики Казахстан</w:t>
            </w:r>
          </w:p>
          <w:bookmarkEnd w:id="28"/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2016 года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Нысанбаев Е.Н.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внутренних дел Республики Казахстан от 8 апреля 2015 № 319 "Об утверждении Правил хранения, учета, использования, перевозки, уничтожения, ввоза, вывоза гражданских пиротехнических веществ и изделий с их применением"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внутренних дел Республики Казахстан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2016 года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Тургумбаев Е.З.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признании утратившим силу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внутренних дел Республики Казахстан от 15 апреля 2015 года № 350 "Об утверждении Правил ведения реестра операторов технического осмотра"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внутренних дел Республики Казахстан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2016 года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Тургумбаев Е.З.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здравоохранения и социального развития Республики Казахстан от 28 апреля 2015 года № 274 "Об утверждении Правил привлечения независимых экспертов в области здравоохранения"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здравоохранения и социального развития Республики Казахстан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МЗСР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 2016 года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Биртанов Е.А.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юстиции Республики Казахстан от 28 апреля 2015 года № 246 "Об утверждении стандартов государственных услуг по вопросам регистрации прав на недвижимое имущество и регистрации залога движимого имущества, не подлежащего обязательной государственной регистрации"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юстиции Республики Казахстан</w:t>
            </w:r>
          </w:p>
          <w:bookmarkEnd w:id="29"/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2016 года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Ешмагамбетов Ж.Б.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и.о. Министра юстиции Республики Казахстан от 28 мая 2015 года № 300 "Об утверждении регламентов государственных услуг по вопросам регистрации прав на недвижимое имущество и регистрации залога движимого имущества, не подлежащего обязательной государственной регистрации"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юстиции Республики Казахстан</w:t>
            </w:r>
          </w:p>
          <w:bookmarkEnd w:id="30"/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2016 года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Ешмагамбетов Ж.Б.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национальной экономики Республики Казахстан от 4 июня 2015 года № 420 "Об утверждении Правил государственной регистрации и отзыва решения о государственной регистрации продукции, оказывающей вредное воздействие на здоровье человека"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национальной экономики Республики Казахстан</w:t>
            </w:r>
          </w:p>
          <w:bookmarkEnd w:id="31"/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2016 года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Жаксылыков Т.М.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внутренних дел Республики Казахстан от 23 июня 2014 года № 367 "Об утверждении "Правил аккредитации профессиональных объединений по подготовке водителей транспортных средств, Правил формирования и осуществления деятельности квалификационной комиссии. Правил проведения аттестации кандидатов в преподаватели, мастера производственного обучения и мастера обучения вождению во время образовательного процесса по подготовке водителей транспортных средств"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внутренних дел Республики Казахстан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2016 года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Тургумбаев Е.З.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юстиции Республики Казахстан от 26 января 2015 года № 47 "Об утверждении стандартов и требований к специально оснащенным помещениям, в которых осуществляет деятельность судебный эксперт"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юстиции Республики Казахстан</w:t>
            </w:r>
          </w:p>
          <w:bookmarkEnd w:id="32"/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2016 года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Азимова Э.А.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юстиции Республики Казахстан от 26 января 2015 года № 48 "Об утверждении квалификационных требований и перечня документов, подтверждающих соответствие им, для осуществления судебно-экспертной деятельности, за исключением судебноэкспертной деятельности в области судебно-медицинской, судебно-психиатрической и судебно-наркологической экспертизы"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юстиции Республики Казахстан</w:t>
            </w:r>
          </w:p>
          <w:bookmarkEnd w:id="33"/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2016 года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Азимова Э.А.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юстиции Республики Казахстан от 26 января 2015 года № 52 "Об утверждении Перечня видов судебных экспертиз, производимых в органах судебной экспертизы Министерства юстиции Республики Казахстан"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юстиции Республики Казахстан</w:t>
            </w:r>
          </w:p>
          <w:bookmarkEnd w:id="34"/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2016 года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Азимова Э.А.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признании утратившим силу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по инвестициям и развитию Республики Казахстан от 30 января 2015 года № 90 "Об утверждении Правил аккредитации в области энергосбережения и повышения энергоэффективности"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по инвестициям и развитию Республики Казахстан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2016 года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Рау А.П.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юстиции Республики Казахстан от 27 февраля 2015 года № 119 "Об утверждении Правил проведения аттестации судебного эксперта аттестационными комиссиями Министерства юстиции Республики Казахстан"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юстиции Республики Казахстан</w:t>
            </w:r>
          </w:p>
          <w:bookmarkEnd w:id="35"/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2016 года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Азимова Э.А.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юстиции Республики Казахстан от 27 февраля 2015 года № 120 "Об утверждении Правил приема квалификационных экзаменов для присвоения квалификации судебного эксперта на право производства определенного вида судебной экспертизы"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юстиции Республики Казахстан</w:t>
            </w:r>
          </w:p>
          <w:bookmarkEnd w:id="36"/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2016 года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Азимова Э.А.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признании утратившим силу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по инвестициям и развитию Республики Казахстан от 30 апреля 2015 года № 565 "Об утверждении стандарта государственной услуги "Аккредитация в области энергосбережения и повышения энергоэффективности"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по инвестициям и развитию Республики Казахстан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2016 года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Рау А.П.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признании утратившим силу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по инвестициям и развитию Республики Казахстан от 10 августа 2015 года № 847 "Об утверждении регламента государственной услуги "Аккредитация в области энергосбережения и повышения энергоэффективности"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по инвестициям и развитию Республики Казахстан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2016 года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Рау А.П.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сельского хозяйства Республики Казахстан от 7 октября 2015 года № 18-02/896 "Об утверждении Правил проведения тендеров по предоставлению лесных ресурсов на участках государственного лесного фонда в долгосрочное лесопользование"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сельского хозяйства Республики Казахстан</w:t>
            </w:r>
          </w:p>
          <w:bookmarkEnd w:id="37"/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2016 года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Нысанбаев Е.Н.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дополнения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культуры и спорта Республики Казахстан от 30 ноября 2015 года № 367 "Об утверждении Правил проведения научно-реставрационных работ на памятниках истории и культуры"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культуры и спорта Республики Казахстан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2016 года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Ахмедьяров Г.А.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совместный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по инвестициям и развитию Республики Казахстан от 23 декабря 2015 года № 1230 и и.о. Министра национальной экономики Республики Казахстан от 30 декабря 2015 года № 837 "Об утверждении критериев оценки степени риска и проверочных листов в области энергосбережения и повышения энергоэффективности"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совместный приказ Министра по инвестициям и развитию Республики Казахстан и Министра национальной экономики Республики Казахстан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2016 года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Рау А.П.</w:t>
            </w:r>
          </w:p>
        </w:tc>
      </w:tr>
    </w:tbl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аббревиатур: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МСХ - Министерство сельского хозяйства Республики Казахстан;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МЮ - Министерство юстиции Республики Казахстан;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МЗСР - Министерство здравоохранения и социального развития Республики Казахстан;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МИР - Министерство по инвестициям и развитию Республики Казахстан;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МКС - Министерство культуры и спорта Республики Казахстан;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МНЭ - Министерство национальной экономики Республики Казахстан;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МЭ - Министерство энергетики Республики Казахстан;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МВД - Министерство внутренних дел Республики Казахстан;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НБ - Национальный Банк Республики Казахстан.</w:t>
      </w:r>
    </w:p>
    <w:bookmarkEnd w:id="4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