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8112b" w14:textId="91811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апреля 2016 года "О внесении изменений и дополнений в некоторые законодательные акты Республики Казахстан по вопросам регулирования зернового рынка"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2016 года № 45-р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внесении изменений и дополнений в некоторые законодательные акты Республики Казахстан по вопросам регулирования зернового рынка" (далее -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и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соответствующие нормативные правовые акты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проинформировать Правительство Республики Казахстан о принятых мерах.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45-р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нормативных правовых и правовых актов, принятие которых необходимо в целях реализации Закона Республики Казахстан от 9 апреля 2016 года "О внесении изменений и дополнений в некоторые законодательные акты Республики Казахстан по вопросам регулирования зернового рынка"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"/>
        <w:gridCol w:w="8817"/>
        <w:gridCol w:w="485"/>
        <w:gridCol w:w="485"/>
        <w:gridCol w:w="970"/>
        <w:gridCol w:w="1242"/>
      </w:tblGrid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и правового акта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нормативного правового и правового акта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орган, ответственный за исполнение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Лицо, ответственное за качественную и своевременную разработку и внесение нормативного правового и правового акта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постановления Правительства Республики Казахстан от 6 апреля 2005 года № 310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вопросы Министерства сельского хозяйства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28 октября 2015 года № 852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определении лицензиара по осуществлению лицензирования деятельности по оказанию услуг по складской деятельности с выдачей зерновых расписок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регистратора зерновых расписок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форм, объема и периодичности передачи данных в государственный электронный реестр держателей зерновых расписок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форм, объема и периодичности передачи данных в государственный электронный реестр держателей зерновых расписок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форм, объема и периодичности передачи данных в государственный электронный реестр держателей зерновых расписок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форм, объема и периодичности передачи данных в государственный электронный реестр держателей зерновых расписок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МСХ,МЮ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приказы Министра сельского хозяйства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 27 сентября 2011 года № 06-1/545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типовых форм отчетности хлебоприемных предприятий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 8 мая 2012 года № 18-03/241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мониторинга зернового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 16 апреля 2015 года № 4-1/339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квалификационных требований, предъявляемых к деятельности по оказанию услуг по складской деятельности с выдачей зерновых расписок, и перечня документов, подтверждающих соответствие 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от 22 мая 2015 года № 4-1/468 "Об утверждении стандарта государственной услуги "Выдача лицензии на оказание услуг по складской деятельности с выдачей зерновых расписок";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от 29 мая 2015 года № 4-1/487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типовой формы публичного договора на хранение зерна между хлебоприемным предприятием и владельцем зерна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от 29 мая 2015 года № 4-1/502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системы гарантирования исполнения обязательств по зерновым распискам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от 19 июня 2015 года № 4-1/546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ведения количественно-качественного учета зерна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от 24 июня 2015 года № 4-1/564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временного управления хлебоприемным предприятием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от 28 июля 2015 года № 4-1/699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проведения временного управления хлебоприемным предприятием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  <w:bookmarkEnd w:id="6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25 декабря 2015 года № 15-3/1134 и Министра национальной экономики Республики Казахстан от 28 декабря 2015 года № 813 "Об утверждении критериев оценки степени рисков и проверочных листов в области регулирования рынка зерна, безопасности и качества хлопка"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совместный приказ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  <w:tr>
        <w:trPr>
          <w:trHeight w:val="30" w:hRule="atLeast"/>
        </w:trPr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утратившими силу некоторых приказов Министра сельского хозяйства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от 9 июля 2015 года № 4-1/620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 6 января 2016 года № 1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приказ Министра сельского хозяйства Республики Казахстан от 9 июля 2015 года № 4-1/620 "Об утверждении Правил выдачи, обращения и погашения зерновых расписок, требований к образцу зерновых расписок и бланкам, на которых выписывается зерновая расписка, Правил выпуска, приобретения, хранения и уничтожения бланков зерновых расписок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  <w:bookmarkEnd w:id="7"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2016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Исаева Г.С.</w:t>
            </w:r>
          </w:p>
        </w:tc>
      </w:tr>
    </w:tbl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 - Министерство по инвестициям и развитию Республики Казахстан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