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9394" w14:textId="53e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апреля 2016 года "О лотереях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июня 2016 года № 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лотереях и лотерейной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нормативный правовой акт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50-р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9 апреля 2016 года "О лотереях и лотерейной деятельности"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496"/>
        <w:gridCol w:w="2604"/>
        <w:gridCol w:w="1033"/>
        <w:gridCol w:w="2064"/>
        <w:gridCol w:w="2283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уполномоченного органа в сфере лотереи и лотерейной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лотереи и срока предоставления ему права проведения лотереи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за соблюдением законодательства Республики Казахстан о лотереях и лотерейной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спорта Республики Казахстан и Министра национальной экономики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"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