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c12e" w14:textId="2bac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апреля 2016 года "О внесении изменений и дополнений в некоторые законодательные акты Республики Казахстан по вопросам железнодорожного пассажирского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2016 года № 52-р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внесении изменений и дополнений в некоторые законодательные акты Республики Казахстан по вопросам железнодорожного пассажирского транспорта"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ведомственные нормативные правовые и правовые акты;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52-р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9 апреля 2016 года "О внесении изменений и дополнений в некоторые законодательные акты Республики Казахстан по вопросам железнодорожного пассажирского транспорта"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572"/>
        <w:gridCol w:w="858"/>
        <w:gridCol w:w="578"/>
        <w:gridCol w:w="1156"/>
        <w:gridCol w:w="1479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 формы журнала учета актов о назначении проверок пассажирских поездов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 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марта 2015 года № 366 "Об утверждении Правил пользования магистральной железнодорожной сетью"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503 "Об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23 сентября 2013 года № 742 "Об утверждении Правил организации продажи проездных документов (билетов) на железнодорожном транспорте в Республике Казахстан"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за счет бюджетных средств"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166 "Об утверждении Правил субсидирования убытков перевозчика, связанных с осуществлением пассажирских перевозок по социально значимым сообщениям"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субсидирования убытков перевозчиков, осуществляющих перевозки пассажиров по социально значимым сообщениям"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186 "Об утверждении Методики определения цен за услуги перевозок пассажиров по социально значимым сообщениям"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30 июня 2015 года № 391 "Об утверждении Правил подготовки материалов на заседания Республиканской бюджетной комиссии"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31 июля 2015 года № 580 "Об утверждении Правил утверждения временных понижающих коэффициентов к тарифам (ценам, ставкам сборов) на регулируемые услуги магистральной железнодорожной сети и железнодорожных путей с объектами железнодорожного транспорта по договорам концессии"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3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