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4316" w14:textId="903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26 июля 2016 года "О платежах и платежных системах" и "О внесении изменений и дополнений в некоторые законодательные акты Республики Казахстан по вопросам платежей и платежных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2016 года № 68-р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платежей и платежных систем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2016 года № 68-р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законов Республики Казахстан от 26 июля 2016 года "О платежах и платежных системах" и "О внесении изменений и дополнений в некоторые законодательные акты Республики Казахстан по вопросам платежей и платежных систем"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09"/>
        <w:gridCol w:w="1500"/>
        <w:gridCol w:w="744"/>
        <w:gridCol w:w="1378"/>
        <w:gridCol w:w="140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легализации(отмыванию) доходов, полученных преступным путем, и финансированию терроризма для платежных организаций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и 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6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 Смоляков О.А.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коммуникаций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7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 Жакупова С.К.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платежных организаций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оператором или операционным центром системно значимой или значимой платежной системы сведений по платежам и (или) переводам денег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межбанковской системы переводов денег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системы межбанковского клиринга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межбанковской системы платежных карточек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безналичных платежей и (или) переводов денег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чеков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банками и организациями, осуществляющими отдельные виды банковских операций, электронных банковских услуг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открытия, ведения и закрытия банковских счетов клиентов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сведений о платежных услугах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кодов секторов экономики и назначения платежей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корреспондентских отношений между банками, а также банками и организациями, осуществляющими отдельные виды банковских операций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организационным мерам и программно­техническим средствам, обеспечивающим доступ в платежные системы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лимита платежей и переводов денег по корреспондентским счетам банков и организаций, осуществляющих отдельные виды банковских операций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значимых поставщиков платежных услуг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платежных систем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показателей критериев значимых платежных систем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показателей, при которых поставщик платежных услуг относится к значимым поставщикам платежных услуг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