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414f" w14:textId="6374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проекту Государственной программы по развитию агропромышленного комплекса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октября 2016 года № 100-р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проекту Государственной программы по развитию агропромышленного комплекса в Республике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75"/>
        <w:gridCol w:w="11025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Аскар Исабекович</w:t>
            </w:r>
          </w:p>
          <w:bookmarkEnd w:id="2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Заместитель Премьер-Министра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 сельско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 хозяйства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Капарович</w:t>
            </w:r>
          </w:p>
          <w:bookmarkEnd w:id="3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сельского хозяйства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Арнур Сагиндыкович</w:t>
            </w:r>
          </w:p>
          <w:bookmarkEnd w:id="4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директора департамента стратегического планирования и анализа Министерства сельского хозяйства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Мирасович</w:t>
            </w:r>
          </w:p>
          <w:bookmarkEnd w:id="5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Ухенович</w:t>
            </w:r>
          </w:p>
          <w:bookmarkEnd w:id="6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Баритович</w:t>
            </w:r>
          </w:p>
          <w:bookmarkEnd w:id="7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 Валиханович</w:t>
            </w:r>
          </w:p>
          <w:bookmarkEnd w:id="8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Михайловна</w:t>
            </w:r>
          </w:p>
          <w:bookmarkEnd w:id="9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  <w:bookmarkEnd w:id="10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Алмаханович</w:t>
            </w:r>
          </w:p>
          <w:bookmarkEnd w:id="11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водным ресурсам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Сакташ Сатыбалдович</w:t>
            </w:r>
          </w:p>
          <w:bookmarkEnd w:id="12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ветеринарного контроля и надзора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Жангабылович</w:t>
            </w:r>
          </w:p>
          <w:bookmarkEnd w:id="13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председателя Комитета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Алмабек Марсович</w:t>
            </w:r>
          </w:p>
          <w:bookmarkEnd w:id="14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Еркебулан Картаевич</w:t>
            </w:r>
          </w:p>
          <w:bookmarkEnd w:id="15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производства и переработки животноводческой продукции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Эльмира Рамильевна</w:t>
            </w:r>
          </w:p>
          <w:bookmarkEnd w:id="16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финансового обеспечения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 Женисович</w:t>
            </w:r>
          </w:p>
          <w:bookmarkEnd w:id="17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правового обеспечения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Александрович</w:t>
            </w:r>
          </w:p>
          <w:bookmarkEnd w:id="18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трансграничных рек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Сиражидинович</w:t>
            </w:r>
          </w:p>
          <w:bookmarkEnd w:id="19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директора департамента инвестиционной политики и финансовых инструментов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Мадиулы</w:t>
            </w:r>
          </w:p>
          <w:bookmarkEnd w:id="20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производства и переработки растениеводческой продукции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Болатович</w:t>
            </w:r>
          </w:p>
          <w:bookmarkEnd w:id="21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производства и переработки животноводческой продукции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Караманович</w:t>
            </w:r>
          </w:p>
          <w:bookmarkEnd w:id="22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инвестиционной политики и финансовых инструментов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Калдыбаевич</w:t>
            </w:r>
          </w:p>
          <w:bookmarkEnd w:id="23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отраслей экономики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Назира Кадылбековна</w:t>
            </w:r>
          </w:p>
          <w:bookmarkEnd w:id="24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государственного земельного кадастра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Толеутай Сатаевич</w:t>
            </w:r>
          </w:p>
          <w:bookmarkEnd w:id="25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внештатный советник Заместителя Премьер-Министра Республики Казахстан - Министра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Тажмакин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Кавазович</w:t>
            </w:r>
          </w:p>
          <w:bookmarkEnd w:id="26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внештатный советник Заместителя Премьер-Министра Республики Казахстан — Министра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Бауыржанович</w:t>
            </w:r>
          </w:p>
          <w:bookmarkEnd w:id="27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Нурлыбек Тулебаевич</w:t>
            </w:r>
          </w:p>
          <w:bookmarkEnd w:id="28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"Национальный управляющий холдинг "КазАгро" (по согласованию)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Кенжебулат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Саруар Кенжебулатович</w:t>
            </w:r>
          </w:p>
          <w:bookmarkEnd w:id="29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председателя правления акционерного общества "Национальный управляющий холдинг "КазАгро" (по согласованию)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Трошихин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Васильевич</w:t>
            </w:r>
          </w:p>
          <w:bookmarkEnd w:id="30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совета по вопросам развития агропромышленного комплекса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 Алимович</w:t>
            </w:r>
          </w:p>
          <w:bookmarkEnd w:id="31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некоммерческого акционерного общества "Национальный аграрный научно­образовательный центр", президент общественного объединения "Академия сельскохозяйственных наук Республики Казахстан", доктор экономических наук, академик (по согласованию)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Куришбаев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Ахылбек Кажыгулович</w:t>
            </w:r>
          </w:p>
          <w:bookmarkEnd w:id="32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"Казахский агротехнический университет имени С. Сейфуллина" (по согласованию)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Тлектес Исабаевич</w:t>
            </w:r>
          </w:p>
          <w:bookmarkEnd w:id="33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некоммерческого акционерного общества "Казахский национальный аграрный университет" (по согласованию)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Куандыкович</w:t>
            </w:r>
          </w:p>
          <w:bookmarkEnd w:id="34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"Аналитический центр экономической политики в агропромышленном комплексе" (по согласованию)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 Нураханович</w:t>
            </w:r>
          </w:p>
          <w:bookmarkEnd w:id="35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"Институт экономических исследований" (по согласованию)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  <w:bookmarkEnd w:id="36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 компании "McKinsey&amp;Company" (по согласованию).</w:t>
            </w:r>
          </w:p>
        </w:tc>
      </w:tr>
    </w:tbl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20 ноября 2016 года выработать и внести в Правительство Республики Казахстан предложения по проекту Государственной программы по развитию агропромышленного комплекса в Республике Казахстан.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- Министра сельского хозяйства Республики Казахстан Мырзахметова А.И.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