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ca81" w14:textId="0f3c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Государственной программы "Цифровой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октября 2016 года № 108-р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Государственной программы "Цифровой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 Республики Казахстан, руководитель;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Казахстан, заместитель руководителя;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директора Департамента информатизации Министерства информации и коммуникаций Республики Казахстан, секретарь;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экономической политике, инновационному развитию и предпринимательству Сената Парламента Республики Казахстан (по согласованию);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Комитета по социально-культурному развитию Мажилиса Парламента Республики Казахстан (по согласованию);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Казахстан; аким Атырауской области;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оборонной и аэрокосмической промышленности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сельского хозяйства Республики Казахстан;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финансов Республики Казахстан;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Жамбылской области;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Южно-Казахстанской области;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Восточно-Казахстанской области;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акима Костанайской области;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аппарата акима города Алматы;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 по обеспечению деятельности судов при Верховном Суде Республики Казахстан (аппарата Верховного Суда Республики Казахстан) (по согласованию);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инфокоммуникационный холдинг "Зерде" (по согласованию);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консалтинговой компании "The Boston Consulting Group" (по согласованию);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общественного объединения "Сообщество казахстанских IT-менеджеров" (по согласованию);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"МакКинзи и Компания Казахстан" (по согласованию);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директор ЮС в Центральной Азии (по согласованию);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 общественного объединения "Сообщество казахстанских IT-менеджеров" (по согласованию);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отдела управленческого консультирования товарищества с ограниченной ответственностью "КПМГ Такс энд Эдвайзори" в Казахстане (по согласованию).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выработать предложения по проекту Государственной программы "Цифровой Казахстан" и в срок до 30 ноября 2016 года внести в Правительство Республики Казахстан.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дополнением настоящего распоряжения возложить на Заместителя Премьер-Министра Республики Казахстан Тасмагамбетова И.Н.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