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9ca8" w14:textId="7d49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распоряжение Премьер-Министра Республики Казахстан от 4 мая 2014 года № 60-р "Об утверждении Плана первоочередных мероприятий по строительству атомных электростанций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ноября 2016 года № 110-р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4 мая 2014 года № 60-р "Об утверждении Плана первоочередных мероприятий по строительству атомных электростанций в Республике Казахстан" следующие изменения и дополнение: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 и 3 изложить в следующей редакции: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Министерству энергетики Республики Казахстан совместно с акционерным обществом "Фонд национального благосостояния "Самрук-Казына" (по согласованию) принять необходимые меры, вытекающие из настоящего распоряжения.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Первого заместителя Премьер-Министра Республики Казахстан Мамина А.У.";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первоочередных мероприятий по строительству атомных электростанций в Республике Казахстан, утвержденном указанным распоряжением: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 и 4,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5990"/>
        <w:gridCol w:w="1061"/>
        <w:gridCol w:w="2004"/>
        <w:gridCol w:w="2563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предпроектной документации (технико­экономических обоснований) по строительству атомных электростанций в районах города Курчатов Восточно-Казахстанской области и поселка Улькен Жамбылского района Алматинской области с учетом требований экологического законодательства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строительства атомных электростанций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"НАК "Казатомпром",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"Казахстанские атомные электрические станции" (по согласованию)</w:t>
            </w:r>
          </w:p>
          <w:bookmarkEnd w:id="7"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решения Правительства по сооружению атомных электростанций на основании результатов технико­экономических обоснований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 Правительства Республики Казахстан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и заинтересованные государственные органы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"МИНТ - Министерство индустрии и новых технологий Республики Казахстан"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 - Министерство энергетики Республики Казахстан";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"НАК "Казатампром" - акционерное общество "Национальная атомная компания "Казатомпром".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