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8547" w14:textId="d9b8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Специального информационного плана по освещению и разъяснению хода реализации пяти институциональных реформ на 2016 - 2017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ноября 2016 года № 114-р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Специальный информационный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освещению и разъяснению хода реализации пяти институциональных реформ на 2016-2017 годы (далее - План).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Первым руководителям центральных, местных исполнительных и иных государственных органов (по согласованию):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выполнение мероприятий, предусмотренных Планом;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представить в установленные сроки в Канцелярию Премьер-Министра Республики Казахстан информацию о ходе выполнения мероприятий, предусмотренных Планом.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Канцелярию Премьер-Министра Республики Казахстан.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2016 года № 114-р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Специальный информационный план по освещению и разъяснению хода реализации пяти институциональных реформ на 2016-2017 годы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3314"/>
        <w:gridCol w:w="5042"/>
        <w:gridCol w:w="1874"/>
        <w:gridCol w:w="1"/>
        <w:gridCol w:w="1628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6"/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Организационно-подготовительные мероприятия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Сформировать список спикеров для выступлений и комментариев в СМИ по разъяснению основных направлений пяти институциональных реформ из числа представителей государственных органов и квазигосударственного сектора, депутатского корпуса, АНК, лидеров общественного мнения, международных и местных экспертов, неправительственных организаций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спикеров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 (свод), ЦГО, акиматы гг. Астаны, Алматы и областей, ВС (по согласованию), С АНК (по согласованию), ГП (по согласованию), КИСИ (по согласованию)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ноября 2016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разработку информационно-справочных и топиковых материалов о реализации пяти институциональных реформ и направить их в СМИ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информационно-справочные материалы, топиковые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 (свод), ЦГО, акиматы гг. Астаны, Алматы и областей, ВС (по согласованию), САНК (по согласованию), ГП (по согласованию)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2016 года - декабрь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Актуализировать брендбук по информационному сопровождению пяти институциональных реформ с учетом празднования 25-летия Независимости Республики Казахстан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брендбук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ноября 2016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своевременное проведение пресс-мероприятий на площадке СЦК по разъяснению хода реализации пяти институциональных реформ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пресс-мероприятия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национальные компании (по согласованию), ЦГО, акиматы гг. Астаны, Алматы и областей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2016 года - декабрь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контентное наполнение рубрики "100 конкретных шагов" сайта "Strategy2050.kz"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информационно-справочные материалы для рубрики "100 конкретных шагов"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ЦГО, акиматы гг. Астаны, Алматы и областей, КИСИ (по согласованию), НПП (по согласованию)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ноября 2016 года, далее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заседания клуба главных редакторов по обсуждению хода реализации Плана Нации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заседания КГР (по отдельному графику)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ОО "Клуб главных редакторов" (по согласованию)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встречи с пулом журналистов и блогеров в целях разъяснения ключевых месседжей и направлений информационной работы по освещению пяти институциональных реформ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встречи с журналистами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 (свод), ЦГО, акиматы гг. Астаны, Алматы и областей,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проведение комплексной информационно-разъяснительной работы по реализации Плана Нации за рубежом по линии посольств и зарубежных представительств, а также в ведущих иностранных СМИ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в зарубежных СМИ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ноября 2016 года, далее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мониторинг материалов СМИ, в том числе зарубежных, на предмет выявления критических материалов и организовать контраргументационную работу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МИД- мониторинг; ЦГО - подготовка дополнительных материалов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ноября 2016^1 года, далее ежеквартально (к 5 числу каждого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работу в Интернете и социальных сетях с использованием единого хэштега для сообщений по разъяснению пяти институциональных реформ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хэштег в социальных сетях и его продвижение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ноября 2016 года, далее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актуализацию специальных рубрик "100 конкретных шагов" на официальных сайтах центральных, местных государственных органов и национальных компаний по реализации пяти институциональных реформ под единым логотипом "100 шагов" в рамках актуализированного брендбука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актуализированные специальные рубрики "100 конкретных шагов"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 (свод), ЦГО, национальные компании (по согласованию), акиматы гг. Астаны, Алматы и областей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ноября 2016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Сформировать творческую рабочую группу из представителей государственных органов, квазигосударственного сектора и СМИ для постоянной разработки креативной медиа­продукции по освещению хода реализации Пяти институциональных реформ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МКС, АДГСПК (по согласованию), ВС (по согласованию), МНЭ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ноября 2016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Информационная работа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Формирование современного государственного аппарата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Сформировать ключевые акценты информационной работы по освещению реализации первой реформы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акценты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согласованию), ГП (по согласованию), МИК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ноября 2016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интервью с пулом спикеров в эфире государственных телеканалов, статей в печатных изданиях и на интернет-ресурсах о реализации модернизации процедуры поступления на государственную службу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в СМИ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согласованию), акиматы гг. Астаны, Алматы и областей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ноября 2016 года, далее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создание специальных проектов в эфире государственных телеканалов о модернизации государственной службы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проекты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согласованию), МИК, акиматы гг. Астаны, Алматы и областей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ноября 2016 года, далее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разработку и размещение в СМИ инфографических и телеграфических материалов о ходе реализации первой институциональной реформы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инфографика, телеграфика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согласованию), (свод), акиматы гг. Астаны, Алматы и областей, МИК - изготовление инфографических материалов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ноября 2016 года, далее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публикацию на ведущих Интернет-ресурсах откликов, комментариев спикеров, согласно сформированному пулу о ходе реализации первой институциональной реформы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публикации, комментарий в социальных сетях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АДГСПК (по согласованию), ГП (по согласованию)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ноября 2016 года, далее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подготовку и размещение медиа­продукции, адаптированной для социальных сетей, о преимуществах поступления на государственную службу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медиа-продукция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согласованию), МИК, акиматы гг. Астаны, Алматы и областей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ноября 2016 года, далее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тематических информационных материалов в эфире государственных телеканалов, статей в печатных изданиях и на интернет-ресурсах о проводимой работе по совершенствованию института государственной службы (о целях и задачах предстоящей комплексной аттестации административных государственных служащих корпуса "Б" и др.)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в СМИ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согласованию), МИК, акиматы гг. Астаны, Алматы и областей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ноября 2016 года, далее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создание и размещение инфографиков, трансляцию телеграфиков и коротких роликов с обозначением итогов реформы "Что сделано для формирования профессионального госаппарата"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в СМИ и социальных сетях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согласованию), МИК, акиматы гг. Астаны, Алматы и областей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и распространить короткий ролик о процессе поступления на государственную службу (осветить сдачу тестирования, заседание комиссии и т.д.)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сети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АДГСПК, МИК, акиматы гг. Астаны, Алматы и областей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ноября 2016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верховенства закона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интервью с пулом спикеров в эфире государственных телеканалов, статей в печатных изданиях и на интернет-ресурсах о ходе реализации второй реформы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в СМИ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ВС (по согласованию), МВД, акиматы гг. Астаны, Алматы и областей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ноября 2016 года, далее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Сформировать ключевые акценты, месседжи информационной работы по освещению реализации второй реформы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акценты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ВС (по согласованию), МВД, ГП (по согласованию)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ноября 2016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создание специального проекта на государственных телеканалах и сайтах информационных агентств, посвященного регулярному освещению хода реализации второй реформы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проекты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ВС (по согласованию), ГП (по согласованию), МВД, акиматы гг. Астаны, Алматы и областей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ноября 2016 года, далее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широкое комментирование хода реализации второго направления в социальных сетях и интернет-форумах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комментирование в социальных сетях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 - комментирование, ВС (по согласованию), ГП (по согласованию), МВД - предоставление дополнительных материалов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ноября 2016 года, далее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разработку и размещение инфографических материалов об оптимизации и изменении квалификационных требований и механизмов отбора кандидатов на судейские должности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инфографические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 - изготовление материалов, ВС (по согласованию) - контентное наполнение материалов, акиматы гг. Астаны, Алматы и областей - размещение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ноября 2016 года, далее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участие в ток-шоу выступающих для обсуждения хода реализации деятельности по обеспечению верховенства закона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ток-шоу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ВС (по согласованию), акиматы гг. Астаны, Алматы и областей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ноября 2016 года, далее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развернутого сюжета в эфире республиканских и региональных телеканалов о работе по созданию местной полицейской службы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сюжеты в СМИ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МВД, акиматы гг. Астаны, Алматы и областей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ноября 2016 года, далее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выход материалов на сайтах информационных агентств о создании "Карты уголовных правонарушений" с разъяснением всех норм по использованию данной карты, в том числе разработать специальные разъяснительные интернет-ролики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сайтах информационных агентств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 МИК, акиматы гг. Астаны, Алматы и областей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ноября 2016 года, далее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информационных материалов по усилению квалификационных и профессиональных требований к судейскому корпусу и повышению их имиджа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в СМИ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 согласованию), МИК, акиматы гг. Астаны, Алматы и областей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ноября 2016 года, далее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тематических интервью с привлечением экспертов по разъяснению дальнейшего развития института частных судебных исполнителей и проведения поэтапного сокращения государственной службы судебных исполнителей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МИК, акиматы гг. Астаны, Алматы и областей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ноября 2016 года, далее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выход информационных сюжетов в эфире республиканских и региональных телеканалов о создании автоматизированной информационной системы органов исполнительного производства, ее преимуществах для населения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в СМИ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МИК, акиматы гг. Астаны, Алматы и областей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ноября 2016 года, далее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публикацию информационных материалов по вопросу разъяснения изменений и новшеств в законодательстве об исполнительном производстве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в СМИ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МИК, акиматы гг. Астаны, Алматы и областей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ноября 2016 года, далее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сюжетов, освещающих деятельность общественных советов государственных органов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ЦГО, акиматы гг. Астаны, Алматы и областей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ноября 2016 года, далее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брифинг председателя общественного совета М. Когамова на тему: "Информирование населения о деятельности общественного совета по вопросам деятельности органов внутренних дел" на площадке Службы центральных коммуникаций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брифинг на площадке Службы центральных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МИК, акиматы гг. Астаны, Алматы и областей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2016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информационных материалов о проводимой работе по модернизации пенитенциарной инфраструктуры в рамках развития государственно­частного партнерства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в СМИ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МИК, акиматы гг. Астаны, Алматы и областей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2016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создание и размещение инфографиков, трансляцию телеграфиков и коротких роликов с обозначением итогов второй реформы "Что сделано для обеспечения верховенства закона?"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в СМИ и социальных сетях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 согласованию), ГП (по согласованию), МИК, акиматы гг. Астаны, Алматы и областей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Индустриализация и экономический рост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Сформировать ключевые акценты информационной работы по освещению реализации третьей реформы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месседжи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МИР, МФ, МЗСР, МИК, МОН, МЭ, МСХ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ноября 2016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создание специального проекта на телеканале "KazakhTV" и "24KZ", посвященного разъяснению хода реализации третьей институциональной реформы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проекты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ноября 2016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выход материалов в местных и зарубежных СМИ о реализации введения "единого окна" при прохождении таможенных процедур экспортерами и импортерами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в местных и зарубежных СМИ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МИР, МИД, акиматы гг. Астаны, Алматы и областей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ноября 2016 года, далее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выход интервью о развитии налоговой и таможенной политики за годы независимости (25-летие Независимости). Разъяснение населению целей и хода реализации 45 шага "Плана Нации"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 в эфире республиканских телеканалов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акиматы гг. Астаны, Алматы и областей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ноября 2016 года, далее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выход материалов в СМИ о принимаемых мерах по созданию условий для свободной и здоровой конкуренции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в СМИ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МИК, акиматы гг. Астаны, Алматы и областей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ноября 2016 года, далее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выход аналитических статей, а также интернет-роликов об упрощении процедуры легализации имущества и денежных средств, размещение на сайтах информационных агентств, печатных изданий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статьи, интернет-ролики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МИК, акиматы гг. Астаны, Алматы и областей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ноября 2016 года, далее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пресс-туры по строительным проектам в рамках реализации программы "Нурлы жол" и обеспечить освещение в СМИ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пресс-туры, материалы в СМИ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МИР, акиматы гг. Астаны, Алматы и областей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ноября 2016 года, далее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серии мини-интервью о поэтапном расширении академической и управленческой самостоятельности ВУЗов с учетом опыта Назарбаев Университета и размещение на сайтах интернет-ресурсов и в социальных сетях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мини-ролики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МИК, акиматы гг. Астаны, Алматы и областей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ноября 2016 года, далее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выход материалов в СМИ о ходе реализации обязательного социального медицинского страхования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в СМИ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гг. Астаны, Алматы и областей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ноября 2016 года, далее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участие экспертов в рамках существующих программ в эфире государственных телеканалов о ходе реализации обязательного социального медицинского страхования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в СМИ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МИК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ноября 2016 года, далее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информационных материалов о порядке, условиях проводимой акции по легализации имущества, ее преимуществах, а также сроках и условиях введения всеобщего декларирования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в СМИ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МИК, акиматы гг. Астаны, Алматы и областей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ноября 2016 года, далее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информационных материалов о порядке, условиях и процедурах проводимой приватизации имущества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в СМИ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МИК, акиматы гг. Астаны, Алматы и областей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ноября 2016 года, далее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интервью по разъяснению совершенствования налоговой политики, в том числе по вопросам косвенных налогов и налогового администрирования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МИК, акиматы гг. Астаны, Алматы и областей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ноября 2016 года, далее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сюжетов в эфире республиканских и региональных телеканалов на тематику реализации проектов несырьевого сектора и создания конкурентоспособных, экономически эффективных предприятий, производящих продукцию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МИК, акиматы гг. Астаны, Алматы и областей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ноября 2016 года, далее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выступления экспертов, лидеров общественного мнения о разъяснении мер по обеспечению занятости населения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сюжеты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МИК, акиматы гг. Астаны, Алматы и областей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ноября 2016 года, далее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интервью в эфире электронных и печатных СМИ о создании и развитии двух инновационных кластеров: "Astana Business Campus" на базе Назарбаев Университета, "Парк инновационных технологий" в г. Алматы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 (по согласованию), МОН, МИК, акиматы гг. Астаны, Алматы и областей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ноября 2016 года, далее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создание и размещение инфографиков, трансляцию телеграфиков и коротких роликов с обозначением итогов реформы "Что сделано для развития индустриализации и экономического роста?"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в СМИ и социальных сетях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МИК, акиматы гг. Астаны, Алматы и областей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Идентичность и единство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Сформировать ключевые месседжи информационной работы по освещению реализации четвертой реформы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месседжи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МЗСР, МОН, МИК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ноября 2016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Актуализировать медиа-продукцию о ходе реализации кампании "Нация единого будущего", в том числе интернет-ролики, мотиваторы, инфографические материалы, межпрограммные заставки и перебивки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медиа-продукция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МКС, МОН, МЗСР, РГУ "Қоғамдық келісім" при Президенте РК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ноября 2016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информационные мероприятия по разъяснению общенациональной патриотической идеи "Мәңгілік ел"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в СМИ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акиматы гг. Астаны, Алматы,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ноября 2016 года, далее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материалов в СМИ, направленных на продвижение идеи "Общество всеобщего труда", в том числе с комментариями экспертов и работников, участвующих в реализации государственных программ индустриально-инновационного развития и "Нұрлы жол"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в СМИ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МЗСР, ЦГО, акиматы гг. Астаны, Алматы и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ноября 2016 года, далее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создание и размещение интернет-роликов об участниках проекта "100 историй успеха"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интернет-ролики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ЦГО, акиматы гг. Астаны, Алматы и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ноября 2016 года, далее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выход материалов в СМИ о ходе реализации Программы "Нурлы жол"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в СМИ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МИР, акиматы гг. Астаны, Алматы и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ноября 2016 года, далее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создание специальной рубрики в рамках сайта "Strategy2050.kz" о проекте "100 историй успеха" и организовать ее постоянное наполнение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рубрика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ЦГО, акиматы гг. Астаны, Алматы и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ноября 2016 года, далее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создание и размещение баннеров на сайтах интернет-ресурсов и межпрограммных заставок в эфире республиканских телеканалов. посвященных празднованию Дня труда в рамках реализации 83 шага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баннеры межпрограммные заставки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МИК, акиматы гг. Астаны, Алматы и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2016 года, сентябрь - октябрь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выход интервью с участием спикеров в эфире республиканских и регио­нальных телеканалов о мерах, предприни­маемых Министерством здравоохранения и социального развития Республики Казахстан, по социальной защите пожилых граждан в рамках реализации 87 шага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МИК, акиматы гг. Астаны, Алматы и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2016 года, сентябрь - октябрь 2017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информационных материалов о проводимой работе по трудоустройству безработных выпускников школ, колледжей и ВУЗов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в СМИ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МОН, МИК, акиматы гг. Астаны, Алматы и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ноября 2016 года, далее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сюжетов, посвященных открытию зала "Истории Ассамблеи народа Казахстана и полиэтничности Казахстана", презентации виртуального музея на базе Национального музея Республики Казахстан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САНК (по согласованию), МИК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ноября 2016 года, далее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информационных материалов о создании портала "Tilalemy.kz"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в СМИ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ноября 2016 года, далее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информационных материалов о целях и задачах проведения V Всемирного курултая казахов (II-III квартал 2017 года)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в СМИ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акиматы гг. Астаны, Алматы и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ноября 2016 года, далее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выпуск специальной информационно-имиджевой продукции, направленной на продвижение общенациональной патриотической идеи "Мәңгілік ел" и пяти институциональных реформ для распространения в местах компактного проживания соотечественников за рубежом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веб­сайтах "Bag.kz", "El.kz", "Gazag-alemi.kz", "Mks.gov.kz" электронный вариант брошюр на казахско-турецком, казахско-китайском (тотежазу), казахско-монгольском, казахско-узбекском, казахско-арабском, казахско-русском, казахско-английских языках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акиматы гг. Астаны, Алматы и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информационных материалов по тематике проведения военно-патриотических мероприятий с участием молодежи (соревнования по военно-прикладным видам спорта и предметам боевой подготовки, военизированные эстафеты и др.)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в СМИ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МИК, акиматы гг. Астаны, Алматы и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ноября 2016 года, далее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создание и размещение инфографиков, трансляцию телеграфиков и коротких роликов с обозначением итогов реформы "Что сделано для формирования идентичности и единства?"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в СМИ и социальных сетях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МИК, С АНК, акиматы гг. Астаны, Алматы и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Формирование подотчетного государства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Сформировать ключевые акценты информационной работы по освещению реализации пятой реформы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акценты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ноября 2016 года, далее ежеквартально (к 5 числу месяца, следующего за отчетным кварталом)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интервью с участием спикеров о развитии местного самоуправ­ления в рамках реализации 97 шага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в СМИ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МИК, акиматы гг. Астаны, Алматы и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ноября 2016 года, далее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выход серии материалов о проделанной работе по обеспечению онлайн-доступности статистических баз данных центральных государственных органов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в СМИ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ЦГО, акиматы гг. Астаны, Алматы и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ноября 2016 года, далее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развернутые интервью экспертов по расширению возможностей граждан участвовать в процессе принятия решений через развитие саморегулирования и обеспечить их размещение в СМИ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в СМИ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МИК, акиматы гг. Астаны, Алматы и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ноября 2016 года, далее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специальных роликов об усилении общественных советов при государственных органах и акиматах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ролики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МЖ, акиматы гг. Астаны, Алматы и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ноября 2016 года, далее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создание и трансляцию документального фильма о государственной корпорации "Правительство для граждан"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акиматы гг. Астаны, Алматы и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ноября 2016 года, далее 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информационных материалов в эфире республиканских и региональных телеканалов о создании комплексной системы государственного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в СМИ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МИК, акиматы гг. Астаны, Алматы и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ноября 2016 года, далее ежеквартально (к 5 числу месяца,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 - Администрация Президента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 - Верховный Суд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КИСИ - Казахстанский институт стратегических исследований при Президенте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АДГСПК - Агентство по делам государственной службы и противодействию коррупции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- Министерство культуры и спорта 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МЗСР - Министерство здравоохранения и социального развития Республики Казахстан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- Министерство энергетики Республики Казахстан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НПО - неправительственные организации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НПП - Национальная палата предпринимателей Республики Казахстан "Атамекен"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РГУ "Қоғамдық келісім" при Президенте Республики Казахстан - республиканское государственное учреждение "Қоғамдық келісім" при Президенте Республики Казахстан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АОО "Назарбаев Университет" - автономная организация образования "Назарбаев Университет"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ОО - общественное объединение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САНК - Секретариат Ассамблеи народа Казахстана Администрации Президента Республики Казахстан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- средства массовой информации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ЦГО - центральные государственные органы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