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e314e" w14:textId="bfe31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рабочей группы для выработки предложений по подготовке и проведению первого саммита Организации исламского сотрудничества по науке и технологиям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18 ноября 2016 года № 117-р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В целях выработки предложений по эффективной подготовке и проведению первого саммита Организации исламского сотрудничества по науке и технологиям 10-11 сентября 2017 года в городе Астане: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Создать рабочую группу в следующем составе: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Премьер-Министр Республики Казахстан, руководитель;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иностранных дел Республики Казахстан, заместитель руководителя;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Директор Департамента общеазиатского сотрудничества Министерства иностранных дел Республики Казахстан, секретарь;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Управляющий Делами Президента Республики Казахстан (по согласованию);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информации и коммуникаций Республики Казахстан;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образования и науки Республики Казахстан;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здравоохранения и социального развития Республики Казахстан;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по делам религий и гражданского общества Республики Казахстан;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по инвестициям и развитию Республики Казахстан;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финансов Республики Казахстан;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обороны Республики Казахстан;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культуры и спорта Республики Казахстан;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национальной экономики Республики Казахстан;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внутренних дел Республики Казахстан;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города Астаны;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города Алматы;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Председателя Комитета национальной безопасности Республики Казахстан (по согласованию);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начальника Службы государственной охраны Республики Казахстан (по согласованию);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правления акционерного общества "Национальная компания "Астана ЭКСПО-2017" (по согласованию);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Министра иностранных дел Республики Казахстан.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Срок действия рабочей группы определить до 30 сентября 2017 года.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Рабочей группе до 23 ноября 2016 года внести в Правительство Республики Казахстан предложения по подготовке и проведению первого саммита Организации исламского сотрудничества по науке и технологиям.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распоряжения возложить на Министерство иностранных дел Республики Казахстан.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