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f545" w14:textId="c77f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графика значимых мероприятий, проводимых в рамках Международной специализированной выставки "ЭКСПО-2017"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ноября 2016 года № 120-р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качественного проведения мероприятий в рамках Международной специализированной выставки "ЭКСПО-2017":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значимых мероприятий, проводимых в рамках Международной специализированной выставки "ЭКСПО-2017" (далее - график).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и местным исполнительным органам, а также иным заинтересованным организациям (по согласованию) принять меры по выполнению мероприятий, предусмотренных графиком, и представлять информацию ежемесячно в Министерство иностранных дел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иностранных дел Республики Казахстан.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2016 года № 120-р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значимых мероприятий, проводимых в рамках Международной специализированной выставки "ЭКСПО-2017"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2553"/>
        <w:gridCol w:w="1762"/>
        <w:gridCol w:w="2434"/>
        <w:gridCol w:w="5045"/>
      </w:tblGrid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Мероприятие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Даты проведения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Организатор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 финансирования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Саммит глав государств ШОС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 июня 2017 года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 РК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 006 "Представительские затраты"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администратор: МИД РК</w:t>
            </w:r>
          </w:p>
          <w:bookmarkEnd w:id="5"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 Астанинский экономический форум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2017 года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РК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 001 "Услуги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администратор: МНЭ РК</w:t>
            </w:r>
          </w:p>
          <w:bookmarkEnd w:id="6"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Министерская конференция "Обеспечение устойчивого развития энергетики"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8-й Международный форум по энергетике в интересах устойчивого развития</w:t>
            </w:r>
          </w:p>
          <w:bookmarkEnd w:id="7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 июня 2017 года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KAZENERGY (по согласованию)</w:t>
            </w:r>
          </w:p>
          <w:bookmarkEnd w:id="8"/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спонсорских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в республиканском бюджете на 2017 год по бюджетной программе 006 "Представительские затраты"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администратор: МЭ РК</w:t>
            </w:r>
          </w:p>
          <w:bookmarkEnd w:id="9"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30-е пленарное заседание Совета иностранных инвесторов при Президенте Республики Казахстан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2017 года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РК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 001 "Формирование и реализация политики государства в сфере стандартизации, метрологии, промышленности, привлечения инвестиций, геологии, туристской индустрии, формирования индустриальной политики, развития инфраструктуры и конкурентного рынка, транспорта и коммуникаций, координации и контроля космической деятельности"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администратор: МИР РК</w:t>
            </w:r>
          </w:p>
          <w:bookmarkEnd w:id="10"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подготовительная встреча к Экономическо-экологическому форуму ОБСЕ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июня 2017 года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МИДРК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ОБСЕ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Всемирный конгресс инженеров и ученых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 июня 2017 года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 РК (по согласованию)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НИА РК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 Евразийский медиа-форум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22-23 июня 2017 года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 РК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 006 "Представительские затраты"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администратор: МИД РК</w:t>
            </w:r>
          </w:p>
          <w:bookmarkEnd w:id="11"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конференция "Туризм и энергия будущего" ВТО ООН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26-28 июня 2017 года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"Астана ЭКСПО-2017"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РК</w:t>
            </w:r>
          </w:p>
          <w:bookmarkEnd w:id="12"/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АО "НК "Астана ЭКСПО-2017"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Ежегодный форум "Евразийская неделя"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июля 2017 года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РК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средств, предусмотренных в республиканском бюджете на 2017 год по бюджетной программе 006 "Представительские затраты"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администратор: МНЭ РК</w:t>
            </w:r>
          </w:p>
          <w:bookmarkEnd w:id="13"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партнерства "Зеленый мост"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 июля 2017 года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 РК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 006 "Представительские затраты"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администратор: МЭ РК</w:t>
            </w:r>
          </w:p>
          <w:bookmarkEnd w:id="14"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Евразийского межправительственного совета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2017 года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РК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 006 "Представительские затраты"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администратор: МНЭ РК</w:t>
            </w:r>
          </w:p>
          <w:bookmarkEnd w:id="15"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форум женщин "Женщины за энергию будущего"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августа - 2 сентября 2017 года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 РК, Национальная комиссия по делам женщин и семейно­демографической политике при Президенте Республики Казахстан (по согласованию)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средств, предусмотренных в республиканском бюджете на 2017 год по бюджетной программе 006 "Представительские затраты"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администратор: МИД РК</w:t>
            </w:r>
          </w:p>
          <w:bookmarkEnd w:id="16"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27-й Всемирный конгресс кардиоторакальных хирургов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сентября 2017 года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 РК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средств, предусмотренных в республиканском бюджете на 2017 год по бюджетной программе 006 "Представительские затраты"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администратор: МЗСР РК</w:t>
            </w:r>
          </w:p>
          <w:bookmarkEnd w:id="17"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 Евразийский форум KAZENERGY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 сентября 2017 года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 KAZENERGY (по согласованию)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саммит ОИС по науке и технологиям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сентября 2017 года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 РК, МОН РК, МИР РК, АОО "Назарбаев Университет" (по согласованию)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 006 "Представительские затраты"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администратор: МИД РК</w:t>
            </w:r>
          </w:p>
          <w:bookmarkEnd w:id="1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РК - Министерство иностранных дел Республики Казахстан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РК - Министерство национальной экономики Республики Казахстан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РК - Министерство образования и науки Республики Казахстан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РК - Министерство энергетики Республики Казахстан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РК - Министерство по инвестициям и развитию Республики Казахстан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МЗСР РК - Министерство здравоохранения и социального развития Республики Казахстан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ЭКСГЮ-2017" - акционерное общество "Национальная компания "АСТАНА ЭКСПО-2017"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ассоциация "KAZENERGY" - Казахстанская ассоциация организаций нефтегазового и энергетического комплекса "KAZENERGY"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АОО "Назарбаев Университет" - автономная организация образования "Назарбаев Университет"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НИА РК - Национальная инженерная академия Республики Казахстан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ШОС - Шанхайская организация сотрудничества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ОБСЕ - Организация по безопасности и сотрудничеству в Европе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 ООН - Всемирная туристская организация Организации Объединенных Наций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ОИС - Организация исламского сотрудничества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