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fecf0" w14:textId="cffe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Экспертного совета по экономике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декабря 2016 года № 125-р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выработки рекомендаций и предложений по вопросам развития экономики создать Экспертный совет по экономике Республики Казахстан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2016 года № 125-р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Экспертного совета по экономике Республики Казахстан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806"/>
        <w:gridCol w:w="10779"/>
      </w:tblGrid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Ельдар Советович</w:t>
            </w:r>
          </w:p>
          <w:bookmarkEnd w:id="3"/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совета директоров акционерного общества "Страховая компания "Сентрас Иншуранс" (по согласованию)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 Амангельдиевич</w:t>
            </w:r>
          </w:p>
          <w:bookmarkEnd w:id="4"/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товарищества с ограниченной ответственностью "Oil Gas Project" (по согласованию)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 Булатович</w:t>
            </w:r>
          </w:p>
          <w:bookmarkEnd w:id="5"/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центра конкурентоспособности Международного научного комплекса "Астана" (по согласованию)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Аскарбекович</w:t>
            </w:r>
          </w:p>
          <w:bookmarkEnd w:id="6"/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"Национальный управляющий Холдинг "Байтерек" (по согласованию)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Ертлесова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Жаннат Джургалиевна</w:t>
            </w:r>
          </w:p>
          <w:bookmarkEnd w:id="7"/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управляющего совета "Ассоциация налогоплательщиков Казахстана" (по согласованию)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 Алиевич</w:t>
            </w:r>
          </w:p>
          <w:bookmarkEnd w:id="8"/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общественного фонда "Центр экономического анализа "Ракурс" (по согласованию)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Нематович</w:t>
            </w:r>
          </w:p>
          <w:bookmarkEnd w:id="9"/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Международным финансовым центром "Астана" (по согласованию)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Тынымбаевич</w:t>
            </w:r>
          </w:p>
          <w:bookmarkEnd w:id="10"/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Казахстанского института стратегических исследований (по согласованию)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Кулекеев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Жаксыбек Абдрахметович</w:t>
            </w:r>
          </w:p>
          <w:bookmarkEnd w:id="11"/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генерального директора акционерного общества "Казахский институт нефти и газа" (по согласованию)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Аблай Исабекович</w:t>
            </w:r>
          </w:p>
          <w:bookmarkEnd w:id="12"/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Национальной палаты предпринимателей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Меруерт Маутхановна</w:t>
            </w:r>
          </w:p>
          <w:bookmarkEnd w:id="13"/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общественного фонда "Центр анализа общественных проблем" (по согласованию)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Сержан Нураханович</w:t>
            </w:r>
          </w:p>
          <w:bookmarkEnd w:id="14"/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"Институт экономических исследований" (по согласованию)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Худайбергенов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Абдумаликович</w:t>
            </w:r>
          </w:p>
          <w:bookmarkEnd w:id="15"/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партнер Центра стратегических инициатив (по согласованию)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Шаяхметова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Умут Болатхановна</w:t>
            </w:r>
          </w:p>
          <w:bookmarkEnd w:id="16"/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"Народный банк Казахстана" (по согласованию)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Арманович</w:t>
            </w:r>
          </w:p>
          <w:bookmarkEnd w:id="17"/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Премьер-Министра Республики Казахстан, секретарь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