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198" w14:textId="603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изменений в распоряжения Премьер-Министра Республики Казахстан от 15 декабря 2015 года № 138-р "О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изменения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 и от 28 декабря 2015 года № 157-р "О мерах по реализации Закона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2016 года № 132-р.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распоряжения Премьер-Министра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декабря 2015 года № 138-р "О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внесении изменения в распоряжение Премьер-Министра Республики Казахстан от 11 марта 2014 года № 26-р "О мерах по реализации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утвержденном указанным распоряжением: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 и 40,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081"/>
        <w:gridCol w:w="485"/>
        <w:gridCol w:w="298"/>
        <w:gridCol w:w="2161"/>
        <w:gridCol w:w="1046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оформления, использования, формы и сроков оформления сопроводительных накладных на товары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просмотру данных программного обеспечения и (или) информационной системы налогоплательщика (налогового агента), проверяемого лица, предназначенного для автоматизации бухгалтерского и налогового учетов, а также их копирования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2) исключен распоряжением Премьер-Министра РК от 30.01.2018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с изменением, внесенным распоряжением Премьер-Министра РК от 30.01.2018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и правовых актов согласно перечню;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информировать Правительство Республики Казахстан о принятых мерах.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132-р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580"/>
        <w:gridCol w:w="687"/>
        <w:gridCol w:w="603"/>
        <w:gridCol w:w="1204"/>
        <w:gridCol w:w="1541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исполнения обязательства в натуральной форме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 М.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получателя от имени государства доли Республики Казахстан по Соглашению о разделе продукции по Северному Каспию от 18 ноября 1997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 М.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минимальных розничных цен на сигареты с фильтром, без фильтра и папиросы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 и налогам, пеней"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марта 2009 года № 240 "Об утверждении перечня юридических лиц, сто процентов голосующих акций которых принадлежат национальному управляющему холдингу, обороты по реализации заемных операций в денежной форме на условиях платности, срочности и возвратности которых освобождаются от налога на добавленную стоимость"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 А.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порядка учета и размера обеспечения такого обязательства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опознавательного знака транспортного средства международной перевозки уполномоченного экономического оператора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персональных идентификационных номеров-кодов на табачные изделия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проведению таможенного досмотра и осмотра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предоставления в органы государственных доходов сведений в соответствии с международными договорами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2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категории налогоплательщиков, в отношении которых составляется предварительный акт налоговой проверки, а также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апелляционной комиссии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июля 2011 года № 360 "Об утверждении Правил проведения радиационного контроля"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25 декабря 2014 года № 585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апреля 2015 года № 264 "Об утверждении Правил размещения на интернет-ресурсе уполномоченного органа информации об административно- территориальных единицах Республики Казахстан, на территории которых отсутствуют сети телекоммуникаций общего пользования"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</w:tbl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