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8f51" w14:textId="a528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2016 года "О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2017 года № 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пробации"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нормативный правовой акт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2017 года № 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30 декабря 2016 года "О пробации"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253"/>
        <w:gridCol w:w="605"/>
        <w:gridCol w:w="762"/>
        <w:gridCol w:w="1522"/>
        <w:gridCol w:w="1553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внутренних дел Республики Казахстан (приказы Министра внутренних дел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 508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воспитательной работы с осужденными к лишению свободы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2014 года № 511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деятельности службы пробации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августа 2014 года № 517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взаимодействия служб пробации и подразделений полиции по контролю за поведением лиц, состоящих на учетах служб пробации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")</w:t>
            </w:r>
          </w:p>
          <w:bookmarkEnd w:id="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