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f381" w14:textId="d9df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30 декабря 2016 года "О волонтерской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января 2017 года № 13-р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2016 года "О волонтерской деятельности"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по делам религий и гражданского общества Республики Казахстан принять соответствующие нормативные правовые акты согласно перечню и проинформировать Правительство Республики Казахстан о принятых мерах.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2017 года № 13-р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нормативных правовых актов, принятие которых необходимо в целях реализации Закона Республики Казахстан от 30 декабря 2016 года "О волонтерской деятельности"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3245"/>
        <w:gridCol w:w="2116"/>
        <w:gridCol w:w="1156"/>
        <w:gridCol w:w="2310"/>
        <w:gridCol w:w="2556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нормативного правового акта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нормативного правового акта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правил по ведению реестра учета волонтерской деятельности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делам религий и гражданского общества Республики Казахстан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Нукенов А.Н.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правил осуществления мониторинга реализации волонтерских программ (проектов) и волонтерских акций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делам религий и гражданского общества Республики Казахстан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Нукенов А.Н.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мониторинга волонтерской деятельности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делам религий и гражданского общества Республики Казахстан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Нукенов А.Н.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МДРГО - Министерство по делам религий и гражданского общества Республики Казахстан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