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c350" w14:textId="716c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Организационном комитете по подготовке и проведению значимых мероприятий и визитов в рамках Международной специализированной выставки ЭКСПО-2017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февраля 2017 года № 16-р. Утратило силу распоряжением Премьер-Министра Республики Казахстан от 9 ноября 2017 года № 151-р.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09.11.2017 </w:t>
      </w:r>
      <w:r>
        <w:rPr>
          <w:rFonts w:ascii="Times New Roman"/>
          <w:b w:val="false"/>
          <w:i w:val="false"/>
          <w:color w:val="ff0000"/>
          <w:sz w:val="28"/>
        </w:rPr>
        <w:t>№ 151-р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значимых мероприятий и визитов в рамках Международной специализированной выставки ЭКСПО-2017 (далее - ЭКСПО-2017):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значимых мероприятий и визитов в рамках ЭКСПО-2017 (далее - Организационный комитет).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Организационному комитету в срок до 10 февраля 2017 года разработать и утвердить План мероприятий по подготовке и проведению значимых мероприятий и визитов в рамках ЭКСПО-2017.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реализацией настоящего распоряжения возложить на Первого заместителя Премьер-Министра Республики Казахстан Мамина А.У.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2017 года № 16-р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Организационного комитета по подготовке и проведению значимых мероприятий и визитов в рамках Международной специализированной выставки ЭКСПО-2017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743"/>
        <w:gridCol w:w="10897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Аскар Узакпаевич</w:t>
            </w:r>
          </w:p>
          <w:bookmarkEnd w:id="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 заместитель Премьер-Министра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Кудайбергенович</w:t>
            </w:r>
          </w:p>
          <w:bookmarkEnd w:id="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Жошыбаев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Рапиль Сейтханович</w:t>
            </w:r>
          </w:p>
          <w:bookmarkEnd w:id="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Комиссар Международной специализированной выставки ЭКСПО-2017,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 Кенесбаевич</w:t>
            </w:r>
          </w:p>
          <w:bookmarkEnd w:id="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Управляющего Делами Президента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Орынтаевич</w:t>
            </w:r>
          </w:p>
          <w:bookmarkEnd w:id="1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Службы государственной охраны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Ивановна</w:t>
            </w:r>
          </w:p>
          <w:bookmarkEnd w:id="1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Национальной комиссии по делам женщин и семейно­демографической политике при Президенте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Малика Ерлановна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города Астаны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Сламжанович</w:t>
            </w:r>
          </w:p>
          <w:bookmarkEnd w:id="1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Сената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Викторовна</w:t>
            </w:r>
          </w:p>
          <w:bookmarkEnd w:id="1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Аппарата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Окас Базаргалиевич</w:t>
            </w:r>
          </w:p>
          <w:bookmarkEnd w:id="1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Заманбекович</w:t>
            </w:r>
          </w:p>
          <w:bookmarkEnd w:id="1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Эльвира Абилхасимовна</w:t>
            </w:r>
          </w:p>
          <w:bookmarkEnd w:id="1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 Газизович</w:t>
            </w:r>
          </w:p>
          <w:bookmarkEnd w:id="1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Егизбаев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Рахметоллаулы</w:t>
            </w:r>
          </w:p>
          <w:bookmarkEnd w:id="1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Суханбердиева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Эльмира Амангельдиевна</w:t>
            </w:r>
          </w:p>
          <w:bookmarkEnd w:id="2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Владимирович</w:t>
            </w:r>
          </w:p>
          <w:bookmarkEnd w:id="2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Абзал Нукенович</w:t>
            </w:r>
          </w:p>
          <w:bookmarkEnd w:id="2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по делам религий и гражданского общества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Серикович</w:t>
            </w:r>
          </w:p>
          <w:bookmarkEnd w:id="2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Михайловна</w:t>
            </w:r>
          </w:p>
          <w:bookmarkEnd w:id="2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Голобурда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Васильевич</w:t>
            </w:r>
          </w:p>
          <w:bookmarkEnd w:id="2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Актоты Рахматоллаевна</w:t>
            </w:r>
          </w:p>
          <w:bookmarkEnd w:id="2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Мекешевич</w:t>
            </w:r>
          </w:p>
          <w:bookmarkEnd w:id="2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 Маратович</w:t>
            </w:r>
          </w:p>
          <w:bookmarkEnd w:id="2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Кипшаков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Аргын Мыктыбаевич</w:t>
            </w:r>
          </w:p>
          <w:bookmarkEnd w:id="2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Алимкулович</w:t>
            </w:r>
          </w:p>
          <w:bookmarkEnd w:id="3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акционерного общества "Национальная компания "Астана ЭКСПО-2017" (по согласованию)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Дуйсенбекович</w:t>
            </w:r>
          </w:p>
          <w:bookmarkEnd w:id="3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акционерного общества "Администрация Международного финансового центра "Астана" (по согласованию)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Абдуалиевич</w:t>
            </w:r>
          </w:p>
          <w:bookmarkEnd w:id="3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автономной организации образования "Назарбаев Университет" (по согласованию)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Адимолда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Радильбек</w:t>
            </w:r>
          </w:p>
          <w:bookmarkEnd w:id="3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генерального директора акционерного общества "Международный аэропорт Астана" (по согласованию)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Жампиисов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 Купесбаевич</w:t>
            </w:r>
          </w:p>
          <w:bookmarkEnd w:id="3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Казахстанской ассоциации организаций нефтегазового и энергетического комплекса "KAZENERGY" (по согласованию)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Гульбазар Акыловна</w:t>
            </w:r>
          </w:p>
          <w:bookmarkEnd w:id="3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республиканского общественного объединения "Национальная инженерная академия Республики Казахстан" - главный ученый секретарь президиума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