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2df37" w14:textId="9d2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распоряжения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и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февраля 2017 года № 17-р.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156-р "О мерах по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актов, принятие которых необходимо в целях реализации законов Республики Казахстан от 16 ноября 2015 года "Об обязательном социальном медицинском страховании" и "О внесении изменений и дополнений в некоторые законодательные акты Республики Казахстан по вопросам обязательного социального медицинского страхования", утвержденном указанным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1,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6"/>
        <w:gridCol w:w="3700"/>
        <w:gridCol w:w="1466"/>
        <w:gridCol w:w="509"/>
        <w:gridCol w:w="3691"/>
        <w:gridCol w:w="1468"/>
      </w:tblGrid>
      <w:tr>
        <w:trPr>
          <w:trHeight w:val="30" w:hRule="atLeast"/>
        </w:trPr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медицинской помощи в системе обязательного социального медицинского страхования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3, изложить в следующей редакции: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7922"/>
        <w:gridCol w:w="746"/>
        <w:gridCol w:w="259"/>
        <w:gridCol w:w="1879"/>
        <w:gridCol w:w="748"/>
      </w:tblGrid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2009 года № 2136 "Об утверждении перечня гарантированного объема бесплатной медицинской помощи"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6,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6328"/>
        <w:gridCol w:w="1018"/>
        <w:gridCol w:w="353"/>
        <w:gridCol w:w="2564"/>
        <w:gridCol w:w="1019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предельной величины процентной ставки комиссионного вознаграждения, получаемого от активов Фонда социального медицинского страхования, на 2017 год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8, изложить в следующей редакции: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3229"/>
        <w:gridCol w:w="1547"/>
        <w:gridCol w:w="537"/>
        <w:gridCol w:w="3893"/>
        <w:gridCol w:w="1548"/>
      </w:tblGrid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предоставления трансфертов фонду социального медицинского страхования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10, 11, 12, 13, 14, изложить в следующей редакции: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5899"/>
        <w:gridCol w:w="1196"/>
        <w:gridCol w:w="341"/>
        <w:gridCol w:w="2473"/>
        <w:gridCol w:w="984"/>
      </w:tblGrid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размеров резервов фонда социального медицинского страхования на покрытие непредвиденных расходов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формирования резервов фонда социального медицинского страхования на покрытие непредвиденных расходов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закупа у субъектов здравоохранения услуг по оказанию медицинской помощи в системе обязательного социального медицинского страхования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размеров тарифов на медицинские услуги, предоставляемые в рамках гарантированного объема бесплатной медицинской помощи, финансируемой из республиканского бюджета, а также методики их формирования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исчисления стажа участия и срока страхования в системе обязательного социального медицинского страхования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16 и 17, изложить в следующей редакции: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5013"/>
        <w:gridCol w:w="1362"/>
        <w:gridCol w:w="388"/>
        <w:gridCol w:w="2816"/>
        <w:gridCol w:w="1120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перечня, форм, сроков представления финансовой и иной отчетности фондом социального медицинского страхования для обеспечения контрольных функций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  <w:bookmarkEnd w:id="19"/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Правил и сроков исчисления (удержания) и перечисления отчислений и (или) взносов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 - Министра Республики Казахстан от 30 апреля 2016 года № 31-р "О мерах по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 следующее изменение: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и правовых актов, принятие которых необходимо в целях реализации законов Республики Казахстан от 6 апреля 2016 года "О занятости населения" и "О внесении изменений и дополнений в некоторые законодательные акты Республики Казахстан по вопросам занятости населения", утвержденном указанным распоряжением: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30, изложить в следующей редакции: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7"/>
        <w:gridCol w:w="4031"/>
        <w:gridCol w:w="1546"/>
        <w:gridCol w:w="441"/>
        <w:gridCol w:w="3195"/>
        <w:gridCol w:w="1270"/>
      </w:tblGrid>
      <w:tr>
        <w:trPr>
          <w:trHeight w:val="30" w:hRule="atLeast"/>
        </w:trPr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методики формирования тарифов на медицинские услуги в системе обязательного социального медицинского страхования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здравоохранения Республики Казахстан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2017 г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</w:t>
            </w:r>
          </w:p>
        </w:tc>
      </w:tr>
    </w:tbl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