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350d" w14:textId="eff3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обеспечению председательства Республики Казахстан в Шанхайской организации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2017 года № 22-р. Утратило силу распоряжением Премьер-Министра Республики Казахстан от 13 ноября 2017 года № 152-р.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координации работы по вопросам обеспечения председательства Республики Казахстан в Шанхайской организации сотрудничества: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обеспечению председательства Республики Казахстан в Шанхайской организации сотрудничества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22-р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по обеспечению председательства Республики Казахстан в Шанхайской организации сотрудничества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обеспечению председательства Республики Казахстан в Шанхайской организации сотрудничества (далее - Комиссия) является консультативно-совещательным органом при Правительстве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Комиссии является выработка предложений по координации работы уполномоченных органов Республики Казахстан по вопросам председательства Республики Казахстан в Шанхайской организации сотрудничества (далее - ШОС).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иностранных дел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одного раза в полугодие.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вопросам, связанным с председательством Республики Казахстан в ШОС;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перечню проектов документов, планируемых к подписанию на заседании Совета глав государств-членов ШОС;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 по организационно-протокольным вопросам проведения заседания Совета глав государств-членов ШОС;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мероприятий, указанных в Программе действий председательства Республики Казахстан в Шанхайской организации сотрудничества, утвержденной Президентом Республики Казахстан.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22-р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обеспечению председательства Республики Казахстан в Шанхайской организации сотрудничества</w:t>
      </w:r>
    </w:p>
    <w:bookmarkEnd w:id="2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заместитель председателя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координатор Республики Казахстан по вопросам деятельности Шанхайской организации сотрудничества, Посол по особым поручениям Министерства иностранных дел Республики Казахстан, секретарь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Службы внешней разведки Республики Казахстан "Сырбар" (по согласованию)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Специальной судебной коллегии Верховного Суда Республики Казахстан (по согласованию)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"Банк Развития Казахстана" (по согласованию)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Национальной части Республики Казахстан в Деловом совете Шанхайской организации сотрудничества (по согласованию)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