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3ac2" w14:textId="86e3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декабря 2016 года "О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февраля 2017 года № 25-р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2016 года "О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ведомственное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 № 25-р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28 декабря 2016 года "О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8114"/>
        <w:gridCol w:w="906"/>
        <w:gridCol w:w="593"/>
        <w:gridCol w:w="947"/>
        <w:gridCol w:w="1156"/>
        <w:gridCol w:w="1"/>
        <w:gridCol w:w="1"/>
        <w:gridCol w:w="1"/>
        <w:gridCol w:w="1"/>
        <w:gridCol w:w="1"/>
        <w:gridCol w:w="1"/>
        <w:gridCol w:w="1"/>
        <w:gridCol w:w="63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внесения в Канцелярию Премьер-Министра Республики Казахстан, на государственную регистрацию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и правового акта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Е.К.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действия согласительной комиссии по рассмотрению проекта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ценообразования на общественно значимых рынках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проведению анализа состояния конкуренции в отношении финансовых организаций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информации субъектом естественной монополии о тарифах и тарифных смет на регулируемые услуги (товары, работы), Правил ежегодного размещения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лицами, Правил ежегодного размещения отчета о деятельности субъекта естественной монополии по предоставлению регулируемых коммунальных услуг (товаров, работ) перед потребителями и иными заинтересованными лицами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заключения и расторжения специального инвестиционного контракта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Е.К.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предоставлены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Таможенного союза в рамках реализации специальных инвестиционных контрактов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и Министра сельского хозяйства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МФ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А.П., Айтуганов К.К.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Национальному Банку Республики Казахстан, и аффилированных с ними юридических лиц, и (или) осуществляться ими дополнительные виды деятельности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формирования и оценки проектов инвестиционных программ (проектов) субъектов естественных монополий, а также мониторинга и оценки показателей эффективности их реализации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экономической концентрации на товарных рынках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экономической концентрации на финансовых рынках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анализа общественно значимых рынков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тарифа (цен, ставки сбора) с учетом стимулирующих методов тарифообразования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формирования стандартов и оценки качества регулируемых услуг субъектов естественных монополий в соответствующей отрасли (сфере)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внешних актов антимонопольного комплаенса для субъектов рынка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специального инвестиционного контракта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Е.К.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Е.К.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подтверждения об использовании при производстве товара, произведенного на территории свободного склада исключительно из сырья и (или) материалов, которые были помещены под таможенную процедуру свободного склада до 1 января 2017 года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произведенных на территории свободного склада исключительно из сырья и (или) материалов, помещенных под таможенную процедуру свободного склада до 1 января 2017 года, и реализуемого владельцем свободного склада на территории Республики Казахстан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национальной экономики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регулированию естественных монополий от 17 июля 2013 года № 213-ОД "Об утверждении Правил утверждения предельного уровня тарифов (цен, ставок сборов) и тарифных смет па регулируемые услуги (товары, работы) субъектов естественных монополий"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энергетики Республики Казахстан от 4 декабря 2015 года № 697 и Министра по инвестициям и развитию Республики Казахстан от 23 декабря 2015 года № 1219 "Об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и Министра по инвестициям и развитию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  <w:bookmarkEnd w:id="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июля 2016 года № 332 "Об утверждении критериев оценки степени риска и проверочных листов в сферах естественных монополий и регулируемых рынков"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ГП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декабря 2014 года № 175 "Об утверждении Правил предоставления равных условий доступа к регулируемым услугам (товарам, работам) в сфере естественных монополий"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МИР, МЭ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20 октября 2016 года № 215 "Об утверждении Правил регулирования предельного уровня цен на субсидируемые универсальные услуги связи, оказываемые в сельских населенных пунктах"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уполномоченного органа, осуществляющего руководство в сферах естественных монополий, регулируемых рынков и защиты конкуренции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