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16e0" w14:textId="6261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выступлений в средствах массовой информации руководителей центральных государственных органов, национальных управляющих холдингов, национальных компаний и организаций по разъяснению основных положений и хода реализации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февраля 2017 года № 26-р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выступлений в средствах массовой информации руководителей центральных государственных органов, национальных управляющих холдингов, национальных компаний и организаций по разъяснению основных положений и хода реализации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 (далее - график).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национальным управляющим холдингам (по согласованию), национальным компаниям (по согласованию) и организациям (по согласованию) обеспечить своевременное исполнение графика и в двухдневный срок после проведения мероприятия направлять в Министерство информации и коммуникаций Республики Казахстан информацию об исполнении графика.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коммуникаций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№ 26-р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выступлений в средствах массовой информации руководителей центральных государственных органов, национальных управляющих холдингов, национальных компаний и организаций по разъяснению основных положений и хода реализации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(срок реализации: февраль - декабрь 2017 года)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координирует порядок выхода статей, откликов, разъяснений, интервью, сюжетов и теле, - радио программ о реализации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2174"/>
        <w:gridCol w:w="5040"/>
        <w:gridCol w:w="4503"/>
        <w:gridCol w:w="195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Спикер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СМИ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проведения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сельского хозяйства Республики Казахстан А. Мырзахметов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- новый драйвер экономики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 Б. Султанов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Министерства финансов Республики Казахстан в рамках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"Деловой Казахстан"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 З. Баймолдина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основных положений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"НК "Казахстан инжиниринг" Е. Идрисов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предприятий АО "НК "Казахстан инжиниринг" в свете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религий и гражданского общества Республики Казахстан Н. Ермекбаев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- главная ценность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"Астана ақшамы"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 Казахстан, генерал-майор Т. Мухтаров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основных положений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НАО "Холдинг "Кәсіпқор" Н. Аршабеков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деятельности НАО "Холдинг "Кәсіпқор" за 2016 год и задачи в свете Послания Президента Республики Казахстан Назарбаева Н.А. от 31 января 2017 года "Третья модернизация Казахстана: глобальная конкурентоспособность" по реализации проекта "Бесплатное профессионально-техническое образование для всех"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"Хабар", программа "Арнайы репортаж"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сельского хозяйства Республики Казахстан А. Мырзахметов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 Казахстана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 Г. Исаева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экспортная политика и производство органической продукции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"Atameken Business channel", программа "Эксперт"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 Т. Токтабаев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проекте Кодекса Республики Казахстан "О недрах и недропользовании"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 Б. Нурымбетов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концепции новой миграционной политики на 2021 год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"Айқын"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иностранных дел Республики Казахстан М. Тлеуберди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Министерства иностранных дел Республики Казахстан в повышении конкурентоспособности страны в мировом сообществе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 Т. Дуйсенова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новой Программе продуктивной занятости и массового предпринимательства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"KEGOC" Б. Кажиев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электросетевой инфраструктуры Республики Казахстан в свете Послания Президента Республики Казахстан Назарбаева Н.А.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 Т. Сулейменов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основных положений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Қазақстан", телеканал "Хабар24"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 Б. Асылова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 как инструмент взаимодействия государства и бизнеса в решении общенациональных задач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"Литер"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АО "НАТР" О. Альтаев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успешные проекты АО "НАТР" в свете реализации Послания Президента Республики Казахстан Назарбаева Н.А.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"Казинформ", "Atameken business channel", "Хабар 24"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 Казахстан по делам государственной службы и противодействию коррупции А. Шпекбаев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 брать и не давать взятку!"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"НУХ "Байтерек" Е. Досаев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деятельности АО "НУХ "Байтерек" за 2016 год и задачи в свете Послания Президента Республики Казахстан Назарбаева Н.А.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"Zakon.kz"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оборонной и аэрокосмической промышленности Республики Казахстан Д. Голобурда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подходах к созданию Концепции кибербезопасности Республики Казахстан (Киберщит)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"Литер",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(главный директор по трансформации и кадровой политике АО "НАК "Казатомпром ") Р.Енсебаев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 4.0" в атомной отрасли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"Литер"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(главный директор по производству и ЯТЦ АО "НАК "Казатомпром") Б. Ибраев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приоритет - модернизация производства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 Республики Казахстан Д. Акишев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текущей ситуации на финансовом рынке Казахстана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Қазақстан", телеканал "Хабар24"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 Д. Смоляков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банковского рынка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 Е. Нысанбаев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 Казахстана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"Хабар24", программа "Сұхбат"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"НК "КазМунайГаз" С. Мынбаев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АО "НК "КазМунайГаз", итоги 2016 года, новая операционная модель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сельского хозяйства Республики Казахстан К. Айтуганов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кооперация - будущее села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"Хабар", программа "Бетпе-бет"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"НУХ "КазАгро" Н. Малелов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НУХ "КазАгро" по исполнению задач, обозначенных в Послании Президента Республики Казахстан Назарбаева НА. народу Казахстана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"Казинформ"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"Казахтелеком" К. Есекеев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деятельности АО "Казахтелеком" за 2016 год и задачи на 2017 год по развитию инфокоммуникационных услуг в свете Послания Президента Республики Казахстан Назарбаева НА.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 С. Жакупова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социальной реабилитации лиц из мест лишения свободы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"Экспресс К"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 А. Амрин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реализации проекта бесплатного технического и профессионального образования для всех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"Деловой Казахстан"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инновациям и науке АОО "Назарбаев Университет" К. Байгарин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контексте Послания Президента Республики Казахстан Назарбаева НА.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 А. Суханбердиева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трехъязычие - основной вектор развития системы образования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"Егемен Қазақстан", "Экспресс К"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АО "КазТрансГаз" И. Сердиев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газовой отрасли Республики Казахстан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Международной специализированной выставки "ЭКСПО-2017" Р. Жошыбаев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"ЭКСПО-2017" - центр притяжения новых технологий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"Литер"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делам религий и гражданского общества Б. Арын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по преодолению религиозного радикализма и экстремизма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"Айқын"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 Д. Абаев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проекте Государственной программы Республики Казахстан "Цифровой Казахстан"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 А. Магауов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Послания Президента Республики Казахстан Назарбаева Н.А. от 31 января 2017 года "Третья модернизация Казахстана: глобальная конкурентоспособность": нефтегазовая отрасль - добыча и геологоразведка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"24 KZ"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 Е. Сагадиев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Государственной программы развития образования и науки Республики Казахстан на 2016 - 2019 годы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 Е. Хаиров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инвестиционная политика - новые возможности для развития страны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 Е. Биртанов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здоровая нация - фактор конкурентоспособности страны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 А. Мухамедиулы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современных трендах развития отечественной киноиндустрии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АО "КазТрансГаз Аймак" М. Тасыбаев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газовой отрасли Республики Казахстан в свете Послания Президента Республики Казахстан Назарбаева Н.А.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 С. Жакупова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социальной защите населения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 Б. Нурымбетов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условий для соотечественников, которые вернулись в страну из-за рубежа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"Жас қазақ"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 К. Касымов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органов внутренних дел в рамках реализаций поручений Президента Республики Казахстан Назарбаева НА.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 Т. Дуйсенова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работы Министерства труда и социальной защиты населения Республики Казахстан за I полугодие 2017 года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"КТК", программа "Слуги народа"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коммуникаций Республики Казахстан А. Ажибаев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 Б. Нурымбетов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занятости населения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"Хабар 24", передача "Интервью"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оборонной и аэрокосмической промышленности Республики Казахстан Д. Голобурда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Концепции кибербезопасности Республики Казахстан (Киберщит)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"Время",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оборонной и аэрокосмической промышленности Республики Казахстан Б. Атамкулов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экспорте продукций оборонно­промышленного комплекса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"Егемен Қазақстан",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 М. Мирзагалиев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Послания Президента Республики Казахстан Назарбаева НА. от 31 января 2017 года "Третья модернизация Казахстана: глобальная конкурентоспособность": газовая отрасль и глубокая переработка нефти в Казахстане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"24 KZ"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 А. Камалдинов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сотрудничестве с Исламским миром в сфере развития науки и техники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 Г. Пирматов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фондового рынка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Казакстан"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 Республики Казахстан Ж. Касымбек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приоритет - это ускоренная технологическая модернизация экономики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"Литер"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С. Жумангарин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предпринимательства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"Казахстанская правда",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религий и гражданского общества Республики Казахстан Н. Ермекбаев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Министерства по делам религий и гражданского общества Республики Казахстан по обеспечению межконфессионального согласия и конструктивного сотрудничества с институтами гражданского общества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 "Казахстан"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Республики Казахстан А. Райымкулова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сферы культуры и искусства в Казахстане в рамках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 С. Жакупова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проекта "Өрлеу"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"BNews"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АО "КазТрансОйл" А. Пирогов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системы магистральных нефтепроводов для обеспечения надежной транспортировки нефти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АО "KTZ Express" Д. Искаков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транспортного и транзитного потенциала Казахстана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"Tengrinews", газета "Караван"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оборонной и аэрокосмической промышленности Республики Казахстан А. Рамазанов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модернизации предприятий оборонно­промышленного комплекса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"Айқын", "Деловой Казахстан"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Республики Казахстан С. Мусайбеков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государственной политики в сфере спорта и физической культуры в рамках Послания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 А. Цой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задачах системы здравоохранения, озвученных в Послании Президента Республики Казахстан Назарбаева НА. от 31 января 2017 года "Третья модернизация Казахстана: глобальная конкурентоспособность"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АО "КТЖ-Грузовые перевозки" О. Кулаков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экспортных перевозок казахстанской продукции для устойчивости экономического роста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"Tengrinews"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 Т. Дуйсенова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социальной поддержки граждан Республики Казахстан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"Егемен Қазақстан"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делам религий и гражданского общества Республики Казахстан А. Нукенов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роли гражданского сектора в развитии человеческого капитала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А. Жумагулов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местного самоуправления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"BNews"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Т. Жаксылыков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ЕАЭС: расширяя границы возможностей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"BNews"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Республики Казахстан К. Бозумбаев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нефтегазовой отрасли в глобальной конкурентоспособности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 Р. Скляр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новой евразийской логистической инфраструктуры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"Айқын"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оборонной и аэрокосмической промышленности Республики Казахстан Б. Атамкулов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Концепции кибербезопасности Республики Казахстан (Киберщит)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газеты"Егемен Қазақстан",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национальной экономики Республики Казахстан М. Кусаинов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ГЧП в Казахстане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"Айқын", "Литер"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 Р. Василенко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со странами Европейского Союза служит целям модернизации экономики Казахстана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"Казахстанская правда"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6"/>
        <w:gridCol w:w="616"/>
        <w:gridCol w:w="5948"/>
      </w:tblGrid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"KEGOC"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"KEGOC"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"KTZ Express"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 Express"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 Аймак"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"КТЖ-Грузовые перевозки"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"КТЖ-Грузовые перевозки"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"НАТР"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технологическому развитию"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инжиниринг"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аграрно-промышленный комплекс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"Холдинг "Кәсіпқор"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ЯТЦ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ядерно-топливный цикл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