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471a" w14:textId="1394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10 февраля 2017 года "О судебно-экспертной деятельности" и "О внесении изменений и дополнений в некоторые законодательные акты Республики Казахстан по вопросам судебно-экспертной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февраля 2017 гоад № 27-р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законов Республики Казахстан от 10 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судебно-экспертной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судебно-экспертной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юстиции Республики Казахстан в установленном законодательством порядке принять нормативные правовые акты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проинформировать Правительство Республики Казахстан о принятых мерах.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2017 года № 27-р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нормативных правовых актов, принятие которых необходимо в целях реализации законов Республики Казахстан от 10 февраля 2017 года "О судебно-экспертной деятельности" и "О внесении изменений и дополнений в некоторые законодательные акты Республики Казахстан по вопросам судебно-экспертной деятельности"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5741"/>
        <w:gridCol w:w="629"/>
        <w:gridCol w:w="795"/>
        <w:gridCol w:w="1919"/>
        <w:gridCol w:w="2124"/>
      </w:tblGrid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акта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нормативного правового акта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Ответственный государственный орган за исполнение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качественную и своевременную разработку и внесение нормативного правового акта
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видов судебных экспертиз, проводимых органами судебной экспертизы, и экспертных специальностей, квалификации по которым присваиваются Министерством юстиции Республики Казахстан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2017 года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обращения с объектами судебной экспертизы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2017 года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нормативов нагрузки судебных экспертов органов судебной экспертизы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2017 года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стоимости производства судебной экспертизы в органах судебной экспертизы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2017 года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валидации методов и методик судебно-экспертных исследований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2017 года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разработки, апробирования и внедрения методик судебно-экспертных исследований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2017 года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формирования, ведения и использования Государственного реестра методик судебно-экспертных исследований Республики Казахстан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2017 года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квалификационной подготовки судебных экспертов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2017 года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приема экзаменов для присвоения квалификации судебного эксперта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2017 года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комиссии по присвоению квалификации судебного эксперта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2017 года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аттестации судебных экспертов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2017 года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комиссии по проведению аттестации судебных экспертов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2017 года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и производства судебных экспертиз и исследований в органах судебной экспертизы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повышения квалификации судебных экспертов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формирования, ведения и использования Государственного реестра судебных экспертов Республики Казахстан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комиссии по лицензированию судебно-экспертной деятельности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Кодекса этики судебного эксперта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стандартов и требований к специально оснащенным помещениям для производства судебной экспертизы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категорий сложности судебных экспертиз, порядка исчисления сроков производства судебных экспертиз в зависимости от категории их сложности, а также оснований и порядка приостановления и продления срока производства судебных экспертиз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аббревиатуры: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