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f88" w14:textId="1df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2017 года № 38-р.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консультативно-совещательные органы при Правительстве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распоряжением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Комиссию по вопросам международной гуманитарной помощи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распоряжением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международной гуманитарной помощи.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38-р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космосу при Правительстве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Премьер-Министра РК от 07.08.2019 </w:t>
      </w:r>
      <w:r>
        <w:rPr>
          <w:rFonts w:ascii="Times New Roman"/>
          <w:b w:val="false"/>
          <w:i w:val="false"/>
          <w:color w:val="ff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38-р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международной гуманитарной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06.11.2017 </w:t>
      </w:r>
      <w:r>
        <w:rPr>
          <w:rFonts w:ascii="Times New Roman"/>
          <w:b w:val="false"/>
          <w:i w:val="false"/>
          <w:color w:val="ff0000"/>
          <w:sz w:val="28"/>
        </w:rPr>
        <w:t>№ 150-р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29.01.2021 </w:t>
      </w:r>
      <w:r>
        <w:rPr>
          <w:rFonts w:ascii="Times New Roman"/>
          <w:b w:val="false"/>
          <w:i w:val="false"/>
          <w:color w:val="ff0000"/>
          <w:sz w:val="28"/>
        </w:rPr>
        <w:t>№ 11-р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21.11.2023 </w:t>
      </w:r>
      <w:r>
        <w:rPr>
          <w:rFonts w:ascii="Times New Roman"/>
          <w:b w:val="false"/>
          <w:i w:val="false"/>
          <w:color w:val="ff0000"/>
          <w:sz w:val="28"/>
        </w:rPr>
        <w:t>№ 182-р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государственным материальным резервам Министерства по чрезвычайным ситуациям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государственным материальным резервам Министерства по чрезвычайным 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38-р</w:t>
            </w:r>
          </w:p>
        </w:tc>
      </w:tr>
    </w:tbl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космосу при Правительстве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распоряжением Премьер-Министра РК от 07.08.2019 </w:t>
      </w:r>
      <w:r>
        <w:rPr>
          <w:rFonts w:ascii="Times New Roman"/>
          <w:b w:val="false"/>
          <w:i w:val="false"/>
          <w:color w:val="ff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38-р</w:t>
            </w:r>
          </w:p>
        </w:tc>
      </w:tr>
    </w:tbl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международной гуманитарной помощи</w:t>
      </w:r>
    </w:p>
    <w:bookmarkEnd w:id="9"/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международной гуманитарной помощи (далее - Комиссия) создана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Казахстан".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Правительстве Республики Казахстан и образована для выработки предложений по вопросам международной гуманитарной помощи.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действующим законодательством Республики Казахстан, международными договорами, участником которых является Республика Казахстан, а также настоящим Положением.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поступления поручений Президента Республики Казахстан, Премьер-Министра Республики Казахстан или Заместителя Премьер-Министра Республики Казахстан на официальные обращения зарубежных государств о просьбе оказания им гуманитарной помощи.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06.12.2019 </w:t>
      </w:r>
      <w:r>
        <w:rPr>
          <w:rFonts w:ascii="Times New Roman"/>
          <w:b w:val="false"/>
          <w:i w:val="false"/>
          <w:color w:val="00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Министерство по чрезвычайным ситуациям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распоряжения Премьер-Министра РК от 29.01.2021 </w:t>
      </w:r>
      <w:r>
        <w:rPr>
          <w:rFonts w:ascii="Times New Roman"/>
          <w:b w:val="false"/>
          <w:i w:val="false"/>
          <w:color w:val="000000"/>
          <w:sz w:val="28"/>
        </w:rPr>
        <w:t>№ 11-р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вопросам, связанным с оказанием Республикой Казахстан гуманитарной помощи, привлечением, получением и использованием зарубежной гуманитарной помощи;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Правительство Республики Казахстан по мере необходимости обобщенных сведений о состоянии дел с международной гуманитарной помощью, а также другой информации, необходимой для выполнения своих полномочий.</w:t>
      </w:r>
    </w:p>
    <w:bookmarkEnd w:id="19"/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21.11.2023 </w:t>
      </w:r>
      <w:r>
        <w:rPr>
          <w:rFonts w:ascii="Times New Roman"/>
          <w:b w:val="false"/>
          <w:i w:val="false"/>
          <w:color w:val="000000"/>
          <w:sz w:val="28"/>
        </w:rPr>
        <w:t>№ 182-р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