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a21b" w14:textId="956a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Совета по экспортной политике при Правительстве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31 марта 2017 года № 40-р. Утратило силу постановлением Правительства Республики Казахстан от 29 апреля 2022 года № 268.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выработки предложений и рекомендаций по стратегическим направлениям национальной экспортной политики, мониторингу и оценке ее реализации: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Совет по экспортной политике при Правительстве Республики Казахстан (далее - Совет).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40-р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экспортной политике при Правительстве Республики Казахстан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распоряжениями Премьер-Министра РК от 13.05.2019 </w:t>
      </w:r>
      <w:r>
        <w:rPr>
          <w:rFonts w:ascii="Times New Roman"/>
          <w:b w:val="false"/>
          <w:i w:val="false"/>
          <w:color w:val="ff0000"/>
          <w:sz w:val="28"/>
        </w:rPr>
        <w:t>№ 78-р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11.03.2020 </w:t>
      </w:r>
      <w:r>
        <w:rPr>
          <w:rFonts w:ascii="Times New Roman"/>
          <w:b w:val="false"/>
          <w:i w:val="false"/>
          <w:color w:val="ff0000"/>
          <w:sz w:val="28"/>
        </w:rPr>
        <w:t>№ 47-р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постановлением Правительства РК от 01.10.2020 </w:t>
      </w:r>
      <w:r>
        <w:rPr>
          <w:rFonts w:ascii="Times New Roman"/>
          <w:b w:val="false"/>
          <w:i w:val="false"/>
          <w:color w:val="ff0000"/>
          <w:sz w:val="28"/>
        </w:rPr>
        <w:t>№ 624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28.01.2022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Казахстан, председатель;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Премьер-Министра Республики Казахстан, заместитель председателя;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 министр торговли и интеграции Республики Казахстан, секретарь;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сельского хозяйства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информации и общественного развития Республики Казахстан;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юстиции Республики Казахстан;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цифрового развития, инноваций и аэрокосмической промышленности Республики Казахстан</w:t>
      </w:r>
    </w:p>
    <w:bookmarkEnd w:id="14"/>
    <w:bookmarkStart w:name="z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торговли и интеграции Республики Казахстан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индустрии и инфраструктурного развития Республики Казахстан;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иностранных дел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энергетики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Центром внешней политики Администрации Президента Республики Казахстан (по согласованию);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"Национальный управляющий холдинг "Байтерек" (по согласованию);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"Фонд национального благосостояния "Самрук-Қазына" (по согласованию);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"Экспортная страховая компания "KazakhExport" (по согласованию);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Национальной палаты предпринимателей Республики Казахстан "Атамекен" (по согласованию);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объединения юридических лиц "Союз машиностроителей Казахстана" (по согласованию);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объединения юридических лиц "Союз пищевых предприятий Казахстана" (по согласованию);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республиканского объединения юридических лиц "Союз товаропроизводителей и экспортеров Казахстана" (по согласованию);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генеральный директор объединения юридических лиц "Казахстанская ассоциация- организаций нефтегазового и энергетического комплекса "KAZENERGY" (по согласованию);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директор объединения юридических лиц "Республиканская ассоциация горнодобывающих и горно-металлургических предприятий" (по согласованию).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2017 года № 40-р</w:t>
            </w:r>
          </w:p>
        </w:tc>
      </w:tr>
    </w:tbl>
    <w:bookmarkStart w:name="z3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Совете по экспортной политике при Правительстве Республики Казахстан</w:t>
      </w:r>
    </w:p>
    <w:bookmarkEnd w:id="30"/>
    <w:bookmarkStart w:name="z3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по экспортной политике при Правительстве Республики Казахстан (далее - Совет) является консультативно-совещательным органом при Правительстве Республики Казахстан, основанным на принципе партнерства между государственным и частным секторами.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Совет создается для выработки предложений и рекомендаций по стратегическим направлениям национальной экспортной политики, мониторингу и оценке ее реализации.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в своей деятельности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иными нормативными правовыми актами Республики Казахстан, а также настоящим Положением.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Рабочим органом Совета является Министерство торговли и интеграции Республики Казахстан.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распоряжения Премьер-Министра РК от 11.03.2020 </w:t>
      </w:r>
      <w:r>
        <w:rPr>
          <w:rFonts w:ascii="Times New Roman"/>
          <w:b w:val="false"/>
          <w:i w:val="false"/>
          <w:color w:val="000000"/>
          <w:sz w:val="28"/>
        </w:rPr>
        <w:t>№ 47-р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Заседания Совета проводятся по мере необходимости.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распоряжения Премьер-Министра РК от 13.05.2019 </w:t>
      </w:r>
      <w:r>
        <w:rPr>
          <w:rFonts w:ascii="Times New Roman"/>
          <w:b w:val="false"/>
          <w:i w:val="false"/>
          <w:color w:val="000000"/>
          <w:sz w:val="28"/>
        </w:rPr>
        <w:t>№ 78-р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Совета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Основными задачами Совета являются выработка предложений и рекомендаций по: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определению приоритетов в области экспорта;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повышению экспортного потенциала отечественных товаров и услуг;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созданию благоприятных условий, стимулирующих развитие экспортного потенциала Республики Казахстан, в том числе совершенствованию нормативных правовых актов Республики Казахстан по вопросам экспорта;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разработке единой экспортной стратегии Республики Казахстан, а также проведению мониторинга ее реализации и результатов;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определению ресурсов, необходимых для реализации единой экспортной стратегии Республики Казахстан.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и порядок деятельности Совета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и порядок деятельности Совета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Инструкцией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247.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