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83a1" w14:textId="baf8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февраля 2017 года "О пастбищах"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2017 года № 41-р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Центральным и местным исполнительным органам, местным представительным органам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 нормативного правового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и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41-р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и правовых актов, принятие которых необходимо в целях реализации Закона Республики Казахстан от 20 февраля 2017 года "О пастбищах"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771"/>
        <w:gridCol w:w="1699"/>
        <w:gridCol w:w="1594"/>
        <w:gridCol w:w="1209"/>
        <w:gridCol w:w="1547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и правового акта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государственные органы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нормативного правового и правового акта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Айтуганов К.К.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рационального использования пастбищ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Республики Казахстан - Министра сельского хозяйства Республики Казахстан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6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апрель2017 года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Айтуганов К.К.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 Министра Республики Казахстан - Министра сельского хозяйства Республики Казахстан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7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Айтуганов К.К.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проведения мероприятий по борьбе с деградацией и опустыниванием пастбищ, в том числе аридных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 Министра Республики Казахстан - Министра сельского хозяйства Республики Казахстан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Плана мероприятий по обводнению пастбищ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 Министра Республики Казахстан - Министра сельского хозяйства Республики Казахстан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9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Айтуганов К.К.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Плана по управлению пастбищами и их использованию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местных представительных органов районов, городов областного значения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 районов, городов областного значения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аппаратов маслихатов районов,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схемы пастбищеоборотов на основании геоботанического обследования пастбищ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местных исполнительных органов районов (кроме районов в городах), городов областного значения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районов (кроме районов в городах), городов областного значения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(кроме районов в городах),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планов по развитию и реконструкции объектов пастбищной инфраструктуры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местных исполнительных органов областей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