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6aa0" w14:textId="7316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27 февраля 2017 года "О внесении изменений и дополнений в некоторые законодательные акты Республики Казахстан по вопросам совершенствования гражданского, банковского законодательства и улучшения условий для предпринимательской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апреля 2017 года № 49-р.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февраля 2017 года "О внесении изменений и дополнений в некоторые законодательные акты Республики Казахстан по вопросам совершенствования гражданского, банковского законодательства и улучшения условий для предпринимательской деятельности"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2017 года № 49-р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Закона Республики Казахстан от 27 февраля 2017 года "О внесении изменений и дополнений в некоторые законодательные акты Республики Казахстан по вопросам совершенствования гражданского, банковского законодательства и улучшения условий для предпринимательской деятельности"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распоряжением Премьер-Министра РК от 28.04.2018 </w:t>
      </w:r>
      <w:r>
        <w:rPr>
          <w:rFonts w:ascii="Times New Roman"/>
          <w:b w:val="false"/>
          <w:i w:val="false"/>
          <w:color w:val="ff0000"/>
          <w:sz w:val="28"/>
        </w:rPr>
        <w:t>№ 52-р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349"/>
        <w:gridCol w:w="969"/>
        <w:gridCol w:w="500"/>
        <w:gridCol w:w="877"/>
        <w:gridCol w:w="1107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и правового акта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качество, своевременность разработки и внесения нормативных правовых и правовых актов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28.04.2018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сентября 2013 года № 983 "Об утверждении реестра государственных услуг"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М.Е.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июля 2014 года № 762 "Об утверждении форм, Правил и сроков формирования реестра требований кредиторов"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сентября 2014 года № 179 "Об утверждении Правил осуществления организацией, специализирующейся на улучшении качества кредитных портфелей банков второго уровня, видов деятельности, а также требований к приобретаемым (приобретенным) ею сомнительным и безнадежным активам"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8 мая 2015 года № 77 "Об утверждении Правил проведения операции по одновременной передачи активов и обязательств банка в части либо в полном размере другому (другим) банку (банкам), в том числе операции по одновременной передаче активов и обязательств между родительским банком и дочерним банком, в отношении которого была проведена реструктуризация, и согласования уполномоченным органом данных операций, а также видов активов и обязательств, подлежащих передаче при проведении указанных операций))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финансов Республики Казахстан и постановления Правления Национального Банка Республики Казахстан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совместный приказ Министра финансов Республики Казахстан и постановление Правления Национального Банка Республики Казахстан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Даленов Р.Е., Смоляков О.А.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утверждении Правил ведения единой базы данных аналитических и социологич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 исследований государственных органов Респ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ублики Казахстан, финансируемых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республиканского бюджета, в том числе совместных исследований с международными организациями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Приказ Министра юстиции Республики Казахстан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Баймолдина З.Х.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акта приемки объекта в эксплуатацию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заключений о качестве строительно-монтажных работ и соответствии выполненных работ проекту, декларации о соответствии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минимального и максимального пределов основного вознаграждения временного администратора, реабилитационного, временного и банкротного управляющих, а также Правил выплаты такого вознаграждения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декабря 2008 года № 637 "О некоторых вопросах налогового и таможенного администрирования"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 среды Республики Казахстан от 23 июля 2009 года № 143-Ө "О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Садибеков Г. К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27 ноября 2014 года № 114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31 декабря 2014 года № 604 "Об утверждении форм налоговых заявлений"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приказ исполняющего обязанности Министра по инвестициям и развитию Республики Казахстан от 23 января 2013 года № 51 "Об утверждении Правил государственной регистрации судна, в том числе маломерного судна, и прав на него"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16 февраля 2015 года № 100 "Об утверждении Правил проведения государственной экологической экспертизы"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Садибеков Г. К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165 "Об утверждении Правил государственной регистрации судов и прав на них"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27 февраля 2015 года № 150 "Об утверждении Правил проведения санитарно- эпидемиологической экспертизы"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 экономических обоснований и проектно-сметной документации, предназначенных для строительства новых, a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 апреля 2015 года № 305 "Об утверждении Правил оформления экспертных заключений по градостроительным и строительным проектам (технико-экономическим обоснованиям и проектно-сметной документации)"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 апреля 2015 года № 306 "Об утверждении Правил создания экспертных комиссий (экспертных групп) и привлечения специалистов (специализированных институтов и организаций) для участия в комплексной вневедомственной и градостроительной экспертизе"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 апреля 2015 года № 307 "Об утверждении стандартов государственных услуг в сфере санитарно- эпидемиологического благополучия населения"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24 апреля 2015 года № 484 "Об утверждении Правил государственной регистрации космических объектов и прав на них и формы регистра космических объектов"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оборонной и аэрокосмической промышленности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558 "Об утверждении стандартов государственных услуг в сфере торгового мореплавания"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4 мая 2015 года № 374 "Об утверждении регламентов государственных услуг в сфере санитарно-эпидемиологического благополучия населения"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й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20 ноября 2015 года № 706 "Об утверждении Правил проведения комплексной градостроительной экспертизы градостроительных проектов всех уровней"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 дополнений в некоторые приказы Министра юстиции Республики Казахстан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</w:tbl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Министерство здравоохранения Республики Казахстан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АП - Министерство оборонной и аэрокосмической промышленности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 НБ - Национальный Банк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