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8d5d" w14:textId="97f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апреля 2017 года "О внесении изменений и дополнений в Экологический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2017 года № 52-р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2017 года "О внесении изменений и дополнений в Экологический кодекс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52-р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5 апреля 2017 года "О внесении изменений и дополнений в Экологический кодекс Республики Казахстан"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952"/>
        <w:gridCol w:w="624"/>
        <w:gridCol w:w="787"/>
        <w:gridCol w:w="1573"/>
        <w:gridCol w:w="1740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охраны окружающей среды Республики Казахстан от 2 августа 2007 года № 244-п "Об утверждении перечней отходов для размещения на полигонах различных классов"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6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удельных коэффициентов выбросов парниковых газов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7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Г.К.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