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0b1" w14:textId="030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6 мая 2017 года "О коллекторской деятельности" и "О внесении изменений и дополнений в некоторые законодательные акты Республики Казахстан по вопросам коллекторской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2017 года № 62-р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6 мая 2017 года "</w:t>
      </w:r>
      <w:r>
        <w:rPr>
          <w:rFonts w:ascii="Times New Roman"/>
          <w:b w:val="false"/>
          <w:i w:val="false"/>
          <w:color w:val="000000"/>
          <w:sz w:val="28"/>
        </w:rPr>
        <w:t>О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коллекторской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в установленном порядке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62-р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законов Республики Казахстан от 6 мая 2017 года "О коллекторской деятельности" и "О внесении изменений и дополнений в некоторые законодательные акты Республики Казахстан по вопросам коллекторской деятельности"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967"/>
        <w:gridCol w:w="1577"/>
        <w:gridCol w:w="1108"/>
        <w:gridCol w:w="1250"/>
        <w:gridCol w:w="1902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 иное за качество, своевреме ниость разработк и и внесения норматив ных правовых актов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прохождения учетной регистрации и ведения реестра коллекторских агентств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МИК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основных документов коллекторского агентства, подлежащих хранению, и сроков их хранения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МКС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и Правил представления отчетности коллекторским агентством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коллекторским агентством сведений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Казахстан.</w:t>
            </w:r>
          </w:p>
          <w:bookmarkEnd w:id="1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в сфере государственного контроля за деятельностью коллекторских агентств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Республики Казахстан и постановление Правления Национального Банка Республики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коллекторской деятельности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1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2017 года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